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6A" w:rsidRDefault="001C406A" w:rsidP="001C406A">
      <w:pPr>
        <w:spacing w:line="27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Nasz znak:</w:t>
      </w:r>
      <w:r>
        <w:rPr>
          <w:rFonts w:ascii="Tahoma" w:hAnsi="Tahoma" w:cs="Tahoma"/>
          <w:b/>
          <w:sz w:val="20"/>
          <w:szCs w:val="20"/>
        </w:rPr>
        <w:tab/>
      </w:r>
      <w:r w:rsidR="004D1D71">
        <w:rPr>
          <w:rFonts w:ascii="Tahoma" w:hAnsi="Tahoma" w:cs="Tahoma"/>
          <w:b/>
          <w:sz w:val="20"/>
          <w:szCs w:val="20"/>
        </w:rPr>
        <w:t>EZP</w:t>
      </w:r>
      <w:r>
        <w:rPr>
          <w:rFonts w:ascii="Tahoma" w:hAnsi="Tahoma" w:cs="Tahoma"/>
          <w:b/>
          <w:sz w:val="20"/>
          <w:szCs w:val="20"/>
        </w:rPr>
        <w:t>/220/</w:t>
      </w:r>
      <w:r w:rsidR="004D1D71">
        <w:rPr>
          <w:rFonts w:ascii="Tahoma" w:hAnsi="Tahoma" w:cs="Tahoma"/>
          <w:b/>
          <w:sz w:val="20"/>
          <w:szCs w:val="20"/>
        </w:rPr>
        <w:t>48</w:t>
      </w:r>
      <w:r>
        <w:rPr>
          <w:rFonts w:ascii="Tahoma" w:hAnsi="Tahoma" w:cs="Tahoma"/>
          <w:b/>
          <w:sz w:val="20"/>
          <w:szCs w:val="20"/>
        </w:rPr>
        <w:t>/</w:t>
      </w:r>
      <w:r w:rsidR="004D1D71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201</w:t>
      </w:r>
      <w:r w:rsidR="003171A9">
        <w:rPr>
          <w:rFonts w:ascii="Tahoma" w:hAnsi="Tahoma" w:cs="Tahoma"/>
          <w:b/>
          <w:sz w:val="20"/>
          <w:szCs w:val="20"/>
        </w:rPr>
        <w:t>6</w:t>
      </w:r>
      <w:r w:rsidR="004D1D71">
        <w:rPr>
          <w:rFonts w:ascii="Tahoma" w:hAnsi="Tahoma" w:cs="Tahoma"/>
          <w:b/>
          <w:sz w:val="20"/>
          <w:szCs w:val="20"/>
        </w:rPr>
        <w:t>/1</w:t>
      </w: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Data: </w:t>
      </w:r>
      <w:r w:rsidR="004D1D71">
        <w:rPr>
          <w:rFonts w:ascii="Tahoma" w:hAnsi="Tahoma" w:cs="Tahoma"/>
          <w:b/>
          <w:sz w:val="20"/>
          <w:szCs w:val="20"/>
        </w:rPr>
        <w:t>22</w:t>
      </w:r>
      <w:r>
        <w:rPr>
          <w:rFonts w:ascii="Tahoma" w:hAnsi="Tahoma" w:cs="Tahoma"/>
          <w:b/>
          <w:sz w:val="20"/>
          <w:szCs w:val="20"/>
        </w:rPr>
        <w:t>.0</w:t>
      </w:r>
      <w:r w:rsidR="004D1D71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.2016r.</w:t>
      </w:r>
    </w:p>
    <w:p w:rsidR="0024717C" w:rsidRDefault="001C406A" w:rsidP="001C406A">
      <w:pPr>
        <w:keepNext/>
        <w:spacing w:line="276" w:lineRule="auto"/>
        <w:outlineLvl w:val="0"/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color w:val="FF0000"/>
          <w:sz w:val="20"/>
          <w:szCs w:val="20"/>
        </w:rPr>
        <w:t xml:space="preserve">                        </w:t>
      </w:r>
    </w:p>
    <w:p w:rsidR="001C406A" w:rsidRDefault="001C406A" w:rsidP="001C406A">
      <w:pPr>
        <w:keepNext/>
        <w:spacing w:line="276" w:lineRule="auto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color w:val="FF0000"/>
          <w:sz w:val="20"/>
          <w:szCs w:val="20"/>
        </w:rPr>
        <w:t xml:space="preserve">                              </w:t>
      </w:r>
    </w:p>
    <w:p w:rsidR="001C406A" w:rsidRDefault="001C406A" w:rsidP="001C406A">
      <w:pPr>
        <w:keepNext/>
        <w:spacing w:line="276" w:lineRule="auto"/>
        <w:outlineLvl w:val="0"/>
        <w:rPr>
          <w:rFonts w:ascii="Tahoma" w:hAnsi="Tahoma" w:cs="Tahoma"/>
          <w:b/>
          <w:sz w:val="20"/>
          <w:szCs w:val="20"/>
        </w:rPr>
      </w:pPr>
    </w:p>
    <w:p w:rsidR="002A7096" w:rsidRDefault="002A7096" w:rsidP="001C406A">
      <w:pPr>
        <w:keepNext/>
        <w:spacing w:line="276" w:lineRule="auto"/>
        <w:outlineLvl w:val="0"/>
        <w:rPr>
          <w:rFonts w:ascii="Tahoma" w:hAnsi="Tahoma" w:cs="Tahoma"/>
          <w:b/>
          <w:sz w:val="20"/>
          <w:szCs w:val="20"/>
        </w:rPr>
      </w:pPr>
    </w:p>
    <w:p w:rsidR="001C406A" w:rsidRPr="00D11B7A" w:rsidRDefault="001C406A" w:rsidP="001C406A">
      <w:pPr>
        <w:spacing w:line="276" w:lineRule="auto"/>
        <w:jc w:val="center"/>
        <w:rPr>
          <w:rFonts w:ascii="Tahoma" w:eastAsia="Calibri" w:hAnsi="Tahoma" w:cs="Tahoma"/>
          <w:b/>
          <w:bCs/>
          <w:spacing w:val="2"/>
          <w:sz w:val="20"/>
          <w:szCs w:val="20"/>
          <w:lang w:eastAsia="en-US"/>
        </w:rPr>
      </w:pPr>
      <w:r w:rsidRPr="00D11B7A">
        <w:rPr>
          <w:rFonts w:ascii="Tahoma" w:eastAsia="Calibri" w:hAnsi="Tahoma" w:cs="Tahoma"/>
          <w:b/>
          <w:bCs/>
          <w:spacing w:val="2"/>
          <w:sz w:val="20"/>
          <w:szCs w:val="20"/>
          <w:lang w:eastAsia="en-US"/>
        </w:rPr>
        <w:t>ZMIANA TREŚCI SPECYFIKACJI ISTOTNYCH WARUNKÓW ZAMÓWIENIA</w:t>
      </w:r>
    </w:p>
    <w:p w:rsidR="001C406A" w:rsidRPr="00D11B7A" w:rsidRDefault="001C406A" w:rsidP="001C406A">
      <w:pPr>
        <w:spacing w:line="276" w:lineRule="auto"/>
      </w:pPr>
    </w:p>
    <w:p w:rsidR="001C406A" w:rsidRPr="007C48FD" w:rsidRDefault="001C406A" w:rsidP="001C406A">
      <w:pPr>
        <w:spacing w:line="276" w:lineRule="auto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dotyczy: przetargu nieograniczonego znak: </w:t>
      </w:r>
      <w:r w:rsidR="004D1D71">
        <w:rPr>
          <w:rFonts w:ascii="Tahoma" w:hAnsi="Tahoma" w:cs="Tahoma"/>
          <w:b/>
          <w:sz w:val="20"/>
          <w:szCs w:val="20"/>
        </w:rPr>
        <w:t>EZP</w:t>
      </w:r>
      <w:r>
        <w:rPr>
          <w:rFonts w:ascii="Tahoma" w:hAnsi="Tahoma" w:cs="Tahoma"/>
          <w:b/>
          <w:sz w:val="20"/>
          <w:szCs w:val="20"/>
        </w:rPr>
        <w:t>/220/</w:t>
      </w:r>
      <w:r w:rsidR="003171A9">
        <w:rPr>
          <w:rFonts w:ascii="Tahoma" w:hAnsi="Tahoma" w:cs="Tahoma"/>
          <w:b/>
          <w:sz w:val="20"/>
          <w:szCs w:val="20"/>
        </w:rPr>
        <w:t>4</w:t>
      </w:r>
      <w:r w:rsidR="004D1D71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>/201</w:t>
      </w:r>
      <w:r w:rsidR="003171A9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pn. </w:t>
      </w:r>
      <w:r w:rsidR="007C48FD" w:rsidRPr="007C48FD">
        <w:rPr>
          <w:rFonts w:ascii="Tahoma" w:hAnsi="Tahoma" w:cs="Tahoma"/>
          <w:b/>
          <w:sz w:val="20"/>
          <w:szCs w:val="20"/>
        </w:rPr>
        <w:t>dostawa gazów medycznych i technicznych wraz z dzierżawą zbiorników i butli  dla SPWSZ w Szczecinie</w:t>
      </w:r>
    </w:p>
    <w:p w:rsidR="001C406A" w:rsidRDefault="001C406A" w:rsidP="001C406A">
      <w:pPr>
        <w:tabs>
          <w:tab w:val="left" w:pos="5653"/>
        </w:tabs>
      </w:pPr>
    </w:p>
    <w:p w:rsidR="002A7096" w:rsidRDefault="002A7096" w:rsidP="001C406A">
      <w:pPr>
        <w:tabs>
          <w:tab w:val="left" w:pos="5653"/>
        </w:tabs>
      </w:pPr>
    </w:p>
    <w:p w:rsidR="001C406A" w:rsidRPr="004D1D71" w:rsidRDefault="001C406A" w:rsidP="001C406A">
      <w:pPr>
        <w:shd w:val="clear" w:color="auto" w:fill="FFFFFF"/>
        <w:spacing w:line="276" w:lineRule="auto"/>
        <w:ind w:left="34" w:firstLine="250"/>
        <w:jc w:val="both"/>
        <w:rPr>
          <w:rFonts w:ascii="Tahoma" w:eastAsia="Calibri" w:hAnsi="Tahoma" w:cs="Tahoma"/>
          <w:b/>
          <w:spacing w:val="7"/>
          <w:w w:val="107"/>
          <w:sz w:val="20"/>
          <w:szCs w:val="20"/>
          <w:lang w:eastAsia="en-US"/>
        </w:rPr>
      </w:pPr>
      <w:r>
        <w:rPr>
          <w:rFonts w:ascii="Tahoma" w:eastAsia="Calibri" w:hAnsi="Tahoma" w:cs="Tahoma"/>
          <w:spacing w:val="10"/>
          <w:w w:val="107"/>
          <w:sz w:val="20"/>
          <w:szCs w:val="20"/>
          <w:lang w:eastAsia="en-US"/>
        </w:rPr>
        <w:t xml:space="preserve">Działając na podstawie art. 38 ust. </w:t>
      </w:r>
      <w:r w:rsidR="004D1D71">
        <w:rPr>
          <w:rFonts w:ascii="Tahoma" w:eastAsia="Calibri" w:hAnsi="Tahoma" w:cs="Tahoma"/>
          <w:spacing w:val="10"/>
          <w:w w:val="107"/>
          <w:sz w:val="20"/>
          <w:szCs w:val="20"/>
          <w:lang w:eastAsia="en-US"/>
        </w:rPr>
        <w:t>4</w:t>
      </w:r>
      <w:r>
        <w:rPr>
          <w:rFonts w:ascii="Tahoma" w:eastAsia="Calibri" w:hAnsi="Tahoma" w:cs="Tahoma"/>
          <w:spacing w:val="10"/>
          <w:w w:val="107"/>
          <w:sz w:val="20"/>
          <w:szCs w:val="20"/>
          <w:lang w:eastAsia="en-US"/>
        </w:rPr>
        <w:t xml:space="preserve"> ustawy z dnia 29 stycznia 2004r. Prawo </w:t>
      </w:r>
      <w:r>
        <w:rPr>
          <w:rFonts w:ascii="Tahoma" w:eastAsia="Calibri" w:hAnsi="Tahoma" w:cs="Tahoma"/>
          <w:spacing w:val="1"/>
          <w:w w:val="107"/>
          <w:sz w:val="20"/>
          <w:szCs w:val="20"/>
          <w:lang w:eastAsia="en-US"/>
        </w:rPr>
        <w:t>zamówień publicznych (t. j. Dz. U. z 201</w:t>
      </w:r>
      <w:r w:rsidR="006720BE">
        <w:rPr>
          <w:rFonts w:ascii="Tahoma" w:eastAsia="Calibri" w:hAnsi="Tahoma" w:cs="Tahoma"/>
          <w:spacing w:val="1"/>
          <w:w w:val="107"/>
          <w:sz w:val="20"/>
          <w:szCs w:val="20"/>
          <w:lang w:eastAsia="en-US"/>
        </w:rPr>
        <w:t>5</w:t>
      </w:r>
      <w:r>
        <w:rPr>
          <w:rFonts w:ascii="Tahoma" w:eastAsia="Calibri" w:hAnsi="Tahoma" w:cs="Tahoma"/>
          <w:spacing w:val="1"/>
          <w:w w:val="107"/>
          <w:sz w:val="20"/>
          <w:szCs w:val="20"/>
          <w:lang w:eastAsia="en-US"/>
        </w:rPr>
        <w:t xml:space="preserve"> r. poz. </w:t>
      </w:r>
      <w:r w:rsidR="006720BE">
        <w:rPr>
          <w:rFonts w:ascii="Tahoma" w:eastAsia="Calibri" w:hAnsi="Tahoma" w:cs="Tahoma"/>
          <w:spacing w:val="1"/>
          <w:w w:val="107"/>
          <w:sz w:val="20"/>
          <w:szCs w:val="20"/>
          <w:lang w:eastAsia="en-US"/>
        </w:rPr>
        <w:t>2164</w:t>
      </w:r>
      <w:r>
        <w:rPr>
          <w:rFonts w:ascii="Tahoma" w:eastAsia="Calibri" w:hAnsi="Tahoma" w:cs="Tahoma"/>
          <w:spacing w:val="1"/>
          <w:w w:val="107"/>
          <w:sz w:val="20"/>
          <w:szCs w:val="20"/>
          <w:lang w:eastAsia="en-US"/>
        </w:rPr>
        <w:t>)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 Samodzielny Publiczny Wojewódzki Szpital Zespolony w Szczecinie</w:t>
      </w:r>
      <w:r>
        <w:rPr>
          <w:rFonts w:ascii="Tahoma" w:eastAsia="Calibri" w:hAnsi="Tahoma" w:cs="Tahoma"/>
          <w:spacing w:val="7"/>
          <w:w w:val="107"/>
          <w:sz w:val="20"/>
          <w:szCs w:val="20"/>
          <w:lang w:eastAsia="en-US"/>
        </w:rPr>
        <w:t xml:space="preserve">, jako Zamawiający, w postępowaniu o udzielenie zamówienia prowadzonym w trybie przetargu nieograniczonego znak </w:t>
      </w:r>
      <w:proofErr w:type="spellStart"/>
      <w:r>
        <w:rPr>
          <w:rFonts w:ascii="Tahoma" w:eastAsia="Calibri" w:hAnsi="Tahoma" w:cs="Tahoma"/>
          <w:spacing w:val="7"/>
          <w:w w:val="107"/>
          <w:sz w:val="20"/>
          <w:szCs w:val="20"/>
          <w:lang w:eastAsia="en-US"/>
        </w:rPr>
        <w:t>j.w</w:t>
      </w:r>
      <w:proofErr w:type="spellEnd"/>
      <w:r>
        <w:rPr>
          <w:rFonts w:ascii="Tahoma" w:eastAsia="Calibri" w:hAnsi="Tahoma" w:cs="Tahoma"/>
          <w:spacing w:val="7"/>
          <w:w w:val="107"/>
          <w:sz w:val="20"/>
          <w:szCs w:val="20"/>
          <w:lang w:eastAsia="en-US"/>
        </w:rPr>
        <w:t xml:space="preserve">. </w:t>
      </w:r>
      <w:r w:rsidR="004D1D71">
        <w:rPr>
          <w:rFonts w:ascii="Tahoma" w:eastAsia="Calibri" w:hAnsi="Tahoma" w:cs="Tahoma"/>
          <w:b/>
          <w:spacing w:val="7"/>
          <w:w w:val="107"/>
          <w:sz w:val="20"/>
          <w:szCs w:val="20"/>
          <w:lang w:eastAsia="en-US"/>
        </w:rPr>
        <w:t>dokonuje zmiany t</w:t>
      </w:r>
      <w:r w:rsidR="004D1D71" w:rsidRPr="004D1D71">
        <w:rPr>
          <w:rFonts w:ascii="Tahoma" w:eastAsia="Calibri" w:hAnsi="Tahoma" w:cs="Tahoma"/>
          <w:b/>
          <w:spacing w:val="7"/>
          <w:w w:val="107"/>
          <w:sz w:val="20"/>
          <w:szCs w:val="20"/>
          <w:lang w:eastAsia="en-US"/>
        </w:rPr>
        <w:t>reś</w:t>
      </w:r>
      <w:r w:rsidR="004D1D71">
        <w:rPr>
          <w:rFonts w:ascii="Tahoma" w:eastAsia="Calibri" w:hAnsi="Tahoma" w:cs="Tahoma"/>
          <w:b/>
          <w:spacing w:val="7"/>
          <w:w w:val="107"/>
          <w:sz w:val="20"/>
          <w:szCs w:val="20"/>
          <w:lang w:eastAsia="en-US"/>
        </w:rPr>
        <w:t>ci</w:t>
      </w:r>
      <w:r w:rsidRPr="004D1D71">
        <w:rPr>
          <w:rFonts w:ascii="Tahoma" w:eastAsia="Calibri" w:hAnsi="Tahoma" w:cs="Tahoma"/>
          <w:b/>
          <w:spacing w:val="7"/>
          <w:w w:val="107"/>
          <w:sz w:val="20"/>
          <w:szCs w:val="20"/>
          <w:lang w:eastAsia="en-US"/>
        </w:rPr>
        <w:t xml:space="preserve"> specyfikacji istotnych warunków zamówienia</w:t>
      </w:r>
      <w:r w:rsidR="004D1D71" w:rsidRPr="004D1D71">
        <w:rPr>
          <w:rFonts w:ascii="Tahoma" w:eastAsia="Calibri" w:hAnsi="Tahoma" w:cs="Tahoma"/>
          <w:b/>
          <w:spacing w:val="7"/>
          <w:w w:val="107"/>
          <w:sz w:val="20"/>
          <w:szCs w:val="20"/>
          <w:lang w:eastAsia="en-US"/>
        </w:rPr>
        <w:t xml:space="preserve"> w zakresie załącznika nr 5 do SIWZ – Projekt umowy.</w:t>
      </w:r>
    </w:p>
    <w:p w:rsidR="004D1D71" w:rsidRDefault="004D1D71" w:rsidP="001C406A">
      <w:pPr>
        <w:shd w:val="clear" w:color="auto" w:fill="FFFFFF"/>
        <w:jc w:val="both"/>
        <w:rPr>
          <w:rFonts w:ascii="Tahoma" w:eastAsia="Calibri" w:hAnsi="Tahoma" w:cs="Tahoma"/>
          <w:b/>
          <w:sz w:val="20"/>
          <w:szCs w:val="20"/>
          <w:u w:val="single"/>
          <w:lang w:eastAsia="en-US"/>
        </w:rPr>
      </w:pPr>
    </w:p>
    <w:p w:rsidR="005F199D" w:rsidRPr="00982F3D" w:rsidRDefault="00982F3D" w:rsidP="00982F3D">
      <w:pPr>
        <w:shd w:val="clear" w:color="auto" w:fill="FFFFFF"/>
        <w:spacing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982F3D">
        <w:rPr>
          <w:rFonts w:ascii="Tahoma" w:eastAsia="Calibri" w:hAnsi="Tahoma" w:cs="Tahoma"/>
          <w:sz w:val="20"/>
          <w:szCs w:val="20"/>
          <w:lang w:eastAsia="en-US"/>
        </w:rPr>
        <w:t>Zmodyfikowana</w:t>
      </w:r>
      <w:r w:rsidR="004D1D71" w:rsidRPr="00982F3D">
        <w:rPr>
          <w:rFonts w:ascii="Tahoma" w:eastAsia="Calibri" w:hAnsi="Tahoma" w:cs="Tahoma"/>
          <w:sz w:val="20"/>
          <w:szCs w:val="20"/>
          <w:lang w:eastAsia="en-US"/>
        </w:rPr>
        <w:t xml:space="preserve"> treść </w:t>
      </w:r>
      <w:r w:rsidRPr="00982F3D">
        <w:rPr>
          <w:rFonts w:ascii="Tahoma" w:eastAsia="Calibri" w:hAnsi="Tahoma" w:cs="Tahoma"/>
          <w:sz w:val="20"/>
          <w:szCs w:val="20"/>
          <w:lang w:eastAsia="en-US"/>
        </w:rPr>
        <w:t>Z</w:t>
      </w:r>
      <w:r w:rsidR="004D1D71" w:rsidRPr="00982F3D">
        <w:rPr>
          <w:rFonts w:ascii="Tahoma" w:eastAsia="Calibri" w:hAnsi="Tahoma" w:cs="Tahoma"/>
          <w:sz w:val="20"/>
          <w:szCs w:val="20"/>
          <w:lang w:eastAsia="en-US"/>
        </w:rPr>
        <w:t xml:space="preserve">ałącznik nr 5 do SIWZ </w:t>
      </w:r>
      <w:r w:rsidRPr="00982F3D">
        <w:rPr>
          <w:rFonts w:ascii="Tahoma" w:eastAsia="Calibri" w:hAnsi="Tahoma" w:cs="Tahoma"/>
          <w:sz w:val="20"/>
          <w:szCs w:val="20"/>
          <w:lang w:eastAsia="en-US"/>
        </w:rPr>
        <w:t xml:space="preserve">została naniesiona w </w:t>
      </w:r>
      <w:r w:rsidRPr="00982F3D">
        <w:rPr>
          <w:rFonts w:ascii="Tahoma" w:eastAsia="Calibri" w:hAnsi="Tahoma" w:cs="Tahoma"/>
          <w:b/>
          <w:sz w:val="20"/>
          <w:szCs w:val="20"/>
          <w:lang w:eastAsia="en-US"/>
        </w:rPr>
        <w:t>poprawionym Załączniku nr 5 do SIWZ</w:t>
      </w:r>
      <w:r w:rsidRPr="00982F3D">
        <w:rPr>
          <w:rFonts w:ascii="Tahoma" w:eastAsia="Calibri" w:hAnsi="Tahoma" w:cs="Tahoma"/>
          <w:sz w:val="20"/>
          <w:szCs w:val="20"/>
          <w:lang w:eastAsia="en-US"/>
        </w:rPr>
        <w:t xml:space="preserve">, który został zamieszczony na stronie </w:t>
      </w:r>
      <w:r w:rsidRPr="00982F3D">
        <w:rPr>
          <w:rFonts w:ascii="Tahoma" w:hAnsi="Tahoma" w:cs="Tahoma"/>
          <w:bCs/>
          <w:color w:val="000000"/>
          <w:sz w:val="20"/>
          <w:szCs w:val="20"/>
        </w:rPr>
        <w:t xml:space="preserve">internetowej Zamawiającego </w:t>
      </w:r>
      <w:hyperlink r:id="rId8" w:history="1">
        <w:r w:rsidRPr="00982F3D">
          <w:rPr>
            <w:rStyle w:val="Hipercze"/>
            <w:rFonts w:ascii="Tahoma" w:hAnsi="Tahoma" w:cs="Tahoma"/>
            <w:bCs/>
            <w:sz w:val="20"/>
            <w:szCs w:val="20"/>
            <w:u w:val="none"/>
          </w:rPr>
          <w:t>www.spwsz.szczecin.pl</w:t>
        </w:r>
      </w:hyperlink>
      <w:r w:rsidRPr="00982F3D">
        <w:rPr>
          <w:rFonts w:ascii="Tahoma" w:hAnsi="Tahoma" w:cs="Tahoma"/>
          <w:bCs/>
          <w:color w:val="0000FF"/>
          <w:sz w:val="20"/>
          <w:szCs w:val="20"/>
        </w:rPr>
        <w:t xml:space="preserve"> </w:t>
      </w:r>
      <w:r w:rsidRPr="00982F3D">
        <w:rPr>
          <w:rFonts w:ascii="Tahoma" w:hAnsi="Tahoma" w:cs="Tahoma"/>
          <w:bCs/>
          <w:color w:val="000000"/>
          <w:sz w:val="20"/>
          <w:szCs w:val="20"/>
        </w:rPr>
        <w:t>w zakładce „załączniki”.</w:t>
      </w:r>
    </w:p>
    <w:p w:rsidR="002527CA" w:rsidRPr="002527CA" w:rsidRDefault="002527CA" w:rsidP="002527CA">
      <w:pPr>
        <w:widowControl w:val="0"/>
        <w:suppressAutoHyphens/>
        <w:spacing w:line="276" w:lineRule="auto"/>
        <w:ind w:left="6816"/>
        <w:jc w:val="both"/>
        <w:rPr>
          <w:rFonts w:ascii="Tahoma" w:eastAsia="Arial Unicode MS" w:hAnsi="Tahoma" w:cs="Tahoma"/>
          <w:b/>
          <w:sz w:val="10"/>
          <w:szCs w:val="10"/>
        </w:rPr>
      </w:pPr>
    </w:p>
    <w:p w:rsidR="002A7096" w:rsidRDefault="002A7096" w:rsidP="002527CA">
      <w:pPr>
        <w:widowControl w:val="0"/>
        <w:suppressAutoHyphens/>
        <w:spacing w:line="276" w:lineRule="auto"/>
        <w:ind w:left="6816"/>
        <w:jc w:val="both"/>
        <w:rPr>
          <w:rFonts w:ascii="Tahoma" w:eastAsia="Arial Unicode MS" w:hAnsi="Tahoma" w:cs="Tahoma"/>
          <w:b/>
          <w:sz w:val="20"/>
          <w:szCs w:val="20"/>
        </w:rPr>
      </w:pPr>
    </w:p>
    <w:p w:rsidR="00982F3D" w:rsidRDefault="00982F3D" w:rsidP="002527CA">
      <w:pPr>
        <w:widowControl w:val="0"/>
        <w:suppressAutoHyphens/>
        <w:spacing w:line="276" w:lineRule="auto"/>
        <w:ind w:left="6816"/>
        <w:jc w:val="both"/>
        <w:rPr>
          <w:rFonts w:ascii="Tahoma" w:eastAsia="Arial Unicode MS" w:hAnsi="Tahoma" w:cs="Tahoma"/>
          <w:b/>
          <w:sz w:val="20"/>
          <w:szCs w:val="20"/>
        </w:rPr>
      </w:pPr>
      <w:bookmarkStart w:id="0" w:name="_GoBack"/>
      <w:bookmarkEnd w:id="0"/>
    </w:p>
    <w:p w:rsidR="00B850A1" w:rsidRDefault="00B850A1" w:rsidP="002527CA">
      <w:pPr>
        <w:widowControl w:val="0"/>
        <w:suppressAutoHyphens/>
        <w:spacing w:line="276" w:lineRule="auto"/>
        <w:ind w:left="6816"/>
        <w:jc w:val="both"/>
        <w:rPr>
          <w:rFonts w:ascii="Tahoma" w:eastAsia="Arial Unicode MS" w:hAnsi="Tahoma" w:cs="Tahoma"/>
          <w:b/>
          <w:sz w:val="20"/>
          <w:szCs w:val="20"/>
        </w:rPr>
      </w:pPr>
    </w:p>
    <w:p w:rsidR="00B850A1" w:rsidRDefault="00B850A1" w:rsidP="00B850A1">
      <w:pPr>
        <w:ind w:left="6248" w:firstLine="284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DYREKTOR</w:t>
      </w:r>
    </w:p>
    <w:p w:rsidR="00B850A1" w:rsidRDefault="00B850A1" w:rsidP="00B850A1">
      <w:pPr>
        <w:ind w:left="4120"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Samodzielnego Publicznego </w:t>
      </w:r>
    </w:p>
    <w:p w:rsidR="00B850A1" w:rsidRDefault="00B850A1" w:rsidP="00B850A1">
      <w:pPr>
        <w:ind w:left="4120"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Wojewódzkiego Szpitala Zespolonego </w:t>
      </w:r>
    </w:p>
    <w:p w:rsidR="00B850A1" w:rsidRDefault="00B850A1" w:rsidP="00B850A1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ahoma" w:hAnsi="Tahoma" w:cs="Tahoma"/>
          <w:b/>
          <w:i/>
          <w:sz w:val="20"/>
          <w:szCs w:val="20"/>
        </w:rPr>
        <w:tab/>
      </w:r>
      <w:r>
        <w:rPr>
          <w:rFonts w:ascii="Tahoma" w:hAnsi="Tahoma" w:cs="Tahoma"/>
          <w:b/>
          <w:i/>
          <w:sz w:val="20"/>
          <w:szCs w:val="20"/>
        </w:rPr>
        <w:tab/>
        <w:t xml:space="preserve">Małgorzata </w:t>
      </w:r>
      <w:proofErr w:type="spellStart"/>
      <w:r>
        <w:rPr>
          <w:rFonts w:ascii="Tahoma" w:hAnsi="Tahoma" w:cs="Tahoma"/>
          <w:b/>
          <w:i/>
          <w:sz w:val="20"/>
          <w:szCs w:val="20"/>
        </w:rPr>
        <w:t>Usielska</w:t>
      </w:r>
      <w:proofErr w:type="spellEnd"/>
    </w:p>
    <w:p w:rsidR="002A7096" w:rsidRDefault="002A7096" w:rsidP="002527CA">
      <w:pPr>
        <w:widowControl w:val="0"/>
        <w:suppressAutoHyphens/>
        <w:spacing w:line="276" w:lineRule="auto"/>
        <w:ind w:left="6816"/>
        <w:jc w:val="both"/>
        <w:rPr>
          <w:rFonts w:ascii="Tahoma" w:eastAsia="Arial Unicode MS" w:hAnsi="Tahoma" w:cs="Tahoma"/>
          <w:b/>
          <w:sz w:val="20"/>
          <w:szCs w:val="20"/>
        </w:rPr>
      </w:pPr>
    </w:p>
    <w:sectPr w:rsidR="002A7096" w:rsidSect="006C478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17" w:right="851" w:bottom="720" w:left="1077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8FD" w:rsidRDefault="007C48FD">
      <w:r>
        <w:separator/>
      </w:r>
    </w:p>
  </w:endnote>
  <w:endnote w:type="continuationSeparator" w:id="0">
    <w:p w:rsidR="007C48FD" w:rsidRDefault="007C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FD" w:rsidRDefault="007C48FD">
    <w:pPr>
      <w:pStyle w:val="Stopka"/>
      <w:rPr>
        <w:snapToGrid w:val="0"/>
        <w:color w:val="000000"/>
        <w:w w:val="0"/>
        <w:sz w:val="0"/>
        <w:bdr w:val="none" w:sz="0" w:space="0" w:color="000000"/>
        <w:shd w:val="clear" w:color="000000" w:fill="000000"/>
      </w:rPr>
    </w:pPr>
    <w:r>
      <w:rPr>
        <w:snapToGrid w:val="0"/>
        <w:color w:val="000000"/>
        <w:w w:val="0"/>
        <w:sz w:val="0"/>
        <w:bdr w:val="none" w:sz="0" w:space="0" w:color="000000"/>
        <w:shd w:val="clear" w:color="000000" w:fill="000000"/>
      </w:rPr>
      <w:t xml:space="preserve">  </w:t>
    </w:r>
    <w:r>
      <w:rPr>
        <w:sz w:val="20"/>
      </w:rPr>
      <w:t xml:space="preserve">                                                                                                                                                                    </w:t>
    </w:r>
  </w:p>
  <w:p w:rsidR="007C48FD" w:rsidRDefault="007C48FD" w:rsidP="00305E6D">
    <w:pPr>
      <w:pStyle w:val="Stopka"/>
      <w:rPr>
        <w:snapToGrid w:val="0"/>
        <w:color w:val="000000"/>
        <w:w w:val="0"/>
        <w:sz w:val="0"/>
        <w:bdr w:val="none" w:sz="0" w:space="0" w:color="000000"/>
        <w:shd w:val="clear" w:color="000000" w:fil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80F0878" wp14:editId="73C4DF4C">
              <wp:simplePos x="0" y="0"/>
              <wp:positionH relativeFrom="column">
                <wp:posOffset>36195</wp:posOffset>
              </wp:positionH>
              <wp:positionV relativeFrom="paragraph">
                <wp:posOffset>-58420</wp:posOffset>
              </wp:positionV>
              <wp:extent cx="6515100" cy="0"/>
              <wp:effectExtent l="7620" t="8255" r="11430" b="10795"/>
              <wp:wrapNone/>
              <wp:docPr id="10" name="Line 3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7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-4.6pt" to="515.85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xcFQIAACsEAAAOAAAAZHJzL2Uyb0RvYy54bWysU02P2jAQvVfqf7ByhyQQPjYirKqE9EK7&#10;SLv9AcZ2iFXHtmxDQFX/e8eGILa9VFVzcMaemec388ar53Mn0IkZy5UsonScRIhJoiiXhyL69laP&#10;lhGyDkuKhZKsiC7MRs/rjx9Wvc7ZRLVKUGYQgEib97qIWud0HseWtKzDdqw0k+BslOmwg605xNTg&#10;HtA7EU+SZB73ylBtFGHWwml1dUbrgN80jLiXprHMIVFEwM2F1YR179d4vcL5wWDdcnKjgf+BRYe5&#10;hEvvUBV2GB0N/wOq48Qoqxo3JqqLVdNwwkINUE2a/FbNa4s1C7VAc6y+t8n+P1jy9bQziFPQDtoj&#10;cQcabblkaLpY+Ob02uYQU8qd8eWRs3zVW0W+WyRV2WJ5YIHk20VDYuoz4ncpfmM1XLHvvygKMfjo&#10;VOjUuTGdh4QeoHMQ5HIXhJ0dInA4n6WzNAFiZPDFOB8StbHuM1Md8kYRCWAdgPFpa50ngvMhxN8j&#10;Vc2FCHoLiXoAn86SkGCV4NQ7fZg1h30pDDphPzHw1XWoCjyPYUYdJQ1gLcN0c7Md5uJqw+VCejwo&#10;BejcrOtI/HhKnjbLzTIbZZP5ZpQlVTX6VJfZaF6ni1k1rcqySn96ammWt5xSJj27YTzT7O/kvz2U&#10;62DdB/Tehvg9eugXkB3+gXTQ0st3HYS9opedGTSGiQzBt9fjR/5xD/bjG1//AgAA//8DAFBLAwQU&#10;AAYACAAAACEAol/08N0AAAAIAQAADwAAAGRycy9kb3ducmV2LnhtbEyPwU7DMBBE70j8g7VIXFDr&#10;tFVpCdlUCIkDXFDaol7deIkD9jrEbhv+Hlcc4Lgzo9k3xWpwVhypD61nhMk4A0Fce91yg7DdPI2W&#10;IEJUrJX1TAjfFGBVXl4UKtf+xBUd17ERqYRDrhBMjF0uZagNORXGviNO3rvvnYrp7Bupe3VK5c7K&#10;aZbdSqdaTh+M6ujRUP25PjgEe7P9eqVF+1bL2QuZqnre7D7miNdXw8M9iEhD/AvDGT+hQ5mY9v7A&#10;OgiLMF+kIMLobgribGezSVL2v4osC/l/QPkDAAD//wMAUEsBAi0AFAAGAAgAAAAhALaDOJL+AAAA&#10;4QEAABMAAAAAAAAAAAAAAAAAAAAAAFtDb250ZW50X1R5cGVzXS54bWxQSwECLQAUAAYACAAAACEA&#10;OP0h/9YAAACUAQAACwAAAAAAAAAAAAAAAAAvAQAAX3JlbHMvLnJlbHNQSwECLQAUAAYACAAAACEA&#10;Jm18XBUCAAArBAAADgAAAAAAAAAAAAAAAAAuAgAAZHJzL2Uyb0RvYy54bWxQSwECLQAUAAYACAAA&#10;ACEAol/08N0AAAAIAQAADwAAAAAAAAAAAAAAAABvBAAAZHJzL2Rvd25yZXYueG1sUEsFBgAAAAAE&#10;AAQA8wAAAHkFAAAAAA==&#10;" o:allowincell="f" strokecolor="blue" strokeweight=".5pt"/>
          </w:pict>
        </mc:Fallback>
      </mc:AlternateContent>
    </w:r>
    <w:r>
      <w:rPr>
        <w:snapToGrid w:val="0"/>
        <w:color w:val="000000"/>
        <w:w w:val="0"/>
        <w:sz w:val="0"/>
        <w:bdr w:val="none" w:sz="0" w:space="0" w:color="000000"/>
        <w:shd w:val="clear" w:color="000000" w:fill="000000"/>
      </w:rPr>
      <w:t xml:space="preserve">  </w:t>
    </w:r>
    <w:r>
      <w:rPr>
        <w:sz w:val="20"/>
      </w:rPr>
      <w:t xml:space="preserve">                                                                                                                                                                    </w:t>
    </w:r>
  </w:p>
  <w:tbl>
    <w:tblPr>
      <w:tblW w:w="9072" w:type="dxa"/>
      <w:tblInd w:w="63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1560"/>
      <w:gridCol w:w="1842"/>
      <w:gridCol w:w="1701"/>
      <w:gridCol w:w="1418"/>
      <w:gridCol w:w="1417"/>
    </w:tblGrid>
    <w:tr w:rsidR="007C48FD" w:rsidRPr="0002754B" w:rsidTr="006C4789">
      <w:trPr>
        <w:trHeight w:val="402"/>
      </w:trPr>
      <w:tc>
        <w:tcPr>
          <w:tcW w:w="1134" w:type="dxa"/>
        </w:tcPr>
        <w:p w:rsidR="007C48FD" w:rsidRPr="00FF555B" w:rsidRDefault="007C48FD" w:rsidP="004025D4">
          <w:pPr>
            <w:tabs>
              <w:tab w:val="center" w:pos="214"/>
              <w:tab w:val="left" w:pos="1580"/>
              <w:tab w:val="right" w:pos="2412"/>
            </w:tabs>
            <w:ind w:left="180"/>
            <w:jc w:val="center"/>
            <w:rPr>
              <w:rFonts w:ascii="Tahoma" w:hAnsi="Tahoma" w:cs="Tahoma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62B7629D" wp14:editId="304F128E">
                <wp:extent cx="431800" cy="431800"/>
                <wp:effectExtent l="0" t="0" r="6350" b="6350"/>
                <wp:docPr id="16" name="Obraz 16" descr="t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t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</w:tcPr>
        <w:p w:rsidR="007C48FD" w:rsidRDefault="007C48FD" w:rsidP="004025D4">
          <w:pPr>
            <w:ind w:left="180"/>
            <w:jc w:val="center"/>
            <w:rPr>
              <w:rFonts w:ascii="Tahoma" w:hAnsi="Tahoma" w:cs="Tahoma"/>
              <w:b/>
              <w:bCs/>
              <w:sz w:val="14"/>
              <w:szCs w:val="14"/>
            </w:rPr>
          </w:pPr>
          <w:r w:rsidRPr="00FF555B">
            <w:rPr>
              <w:rFonts w:ascii="Tahoma" w:hAnsi="Tahoma" w:cs="Tahoma"/>
              <w:b/>
              <w:bCs/>
              <w:sz w:val="14"/>
              <w:szCs w:val="14"/>
            </w:rPr>
            <w:t xml:space="preserve"> Dyrektor</w:t>
          </w:r>
        </w:p>
        <w:p w:rsidR="007C48FD" w:rsidRPr="00FF555B" w:rsidRDefault="007C48FD" w:rsidP="004025D4">
          <w:pPr>
            <w:ind w:left="180"/>
            <w:jc w:val="center"/>
            <w:rPr>
              <w:rFonts w:ascii="Tahoma" w:hAnsi="Tahoma" w:cs="Tahoma"/>
              <w:b/>
              <w:bCs/>
              <w:sz w:val="14"/>
              <w:szCs w:val="14"/>
            </w:rPr>
          </w:pPr>
          <w:r>
            <w:rPr>
              <w:rFonts w:ascii="Tahoma" w:hAnsi="Tahoma" w:cs="Tahoma"/>
              <w:b/>
              <w:bCs/>
              <w:sz w:val="14"/>
              <w:szCs w:val="14"/>
            </w:rPr>
            <w:t>SPWSZ</w:t>
          </w:r>
        </w:p>
        <w:p w:rsidR="007C48FD" w:rsidRPr="00FF555B" w:rsidRDefault="007C48FD" w:rsidP="004025D4">
          <w:pPr>
            <w:ind w:left="180"/>
            <w:jc w:val="center"/>
            <w:rPr>
              <w:rFonts w:ascii="Tahoma" w:hAnsi="Tahoma" w:cs="Tahoma"/>
              <w:sz w:val="14"/>
              <w:szCs w:val="14"/>
            </w:rPr>
          </w:pPr>
        </w:p>
        <w:p w:rsidR="007C48FD" w:rsidRPr="00FF555B" w:rsidRDefault="007C48FD" w:rsidP="006C4789">
          <w:pPr>
            <w:jc w:val="center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 xml:space="preserve">    </w:t>
          </w:r>
          <w:r w:rsidRPr="00FF555B">
            <w:rPr>
              <w:rFonts w:ascii="Tahoma" w:hAnsi="Tahoma" w:cs="Tahoma"/>
              <w:sz w:val="14"/>
              <w:szCs w:val="14"/>
            </w:rPr>
            <w:t>(91) 813</w:t>
          </w:r>
          <w:r>
            <w:rPr>
              <w:rFonts w:ascii="Tahoma" w:hAnsi="Tahoma" w:cs="Tahoma"/>
              <w:sz w:val="14"/>
              <w:szCs w:val="14"/>
            </w:rPr>
            <w:t xml:space="preserve"> </w:t>
          </w:r>
          <w:r w:rsidRPr="00FF555B">
            <w:rPr>
              <w:rFonts w:ascii="Tahoma" w:hAnsi="Tahoma" w:cs="Tahoma"/>
              <w:sz w:val="14"/>
              <w:szCs w:val="14"/>
            </w:rPr>
            <w:t>901</w:t>
          </w:r>
          <w:r>
            <w:rPr>
              <w:rFonts w:ascii="Tahoma" w:hAnsi="Tahoma" w:cs="Tahoma"/>
              <w:sz w:val="14"/>
              <w:szCs w:val="14"/>
            </w:rPr>
            <w:t>0</w:t>
          </w:r>
        </w:p>
      </w:tc>
      <w:tc>
        <w:tcPr>
          <w:tcW w:w="1842" w:type="dxa"/>
        </w:tcPr>
        <w:p w:rsidR="007C48FD" w:rsidRPr="00FF555B" w:rsidRDefault="007C48FD" w:rsidP="004025D4">
          <w:pPr>
            <w:ind w:left="-108" w:firstLine="108"/>
            <w:rPr>
              <w:rFonts w:ascii="Tahoma" w:hAnsi="Tahoma" w:cs="Tahoma"/>
              <w:b/>
              <w:sz w:val="14"/>
              <w:szCs w:val="14"/>
            </w:rPr>
          </w:pPr>
          <w:r>
            <w:rPr>
              <w:rFonts w:ascii="Tahoma" w:hAnsi="Tahoma" w:cs="Tahoma"/>
              <w:b/>
              <w:sz w:val="14"/>
              <w:szCs w:val="14"/>
            </w:rPr>
            <w:t xml:space="preserve">       z-ca </w:t>
          </w:r>
          <w:r w:rsidRPr="00FF555B">
            <w:rPr>
              <w:rFonts w:ascii="Tahoma" w:hAnsi="Tahoma" w:cs="Tahoma"/>
              <w:b/>
              <w:sz w:val="14"/>
              <w:szCs w:val="14"/>
            </w:rPr>
            <w:t>Dyrektora</w:t>
          </w:r>
        </w:p>
        <w:p w:rsidR="007C48FD" w:rsidRPr="00FF555B" w:rsidRDefault="007C48FD" w:rsidP="004025D4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FF555B">
            <w:rPr>
              <w:rFonts w:ascii="Tahoma" w:hAnsi="Tahoma" w:cs="Tahoma"/>
              <w:b/>
              <w:sz w:val="14"/>
              <w:szCs w:val="14"/>
            </w:rPr>
            <w:t xml:space="preserve">ds. </w:t>
          </w:r>
          <w:r>
            <w:rPr>
              <w:rFonts w:ascii="Tahoma" w:hAnsi="Tahoma" w:cs="Tahoma"/>
              <w:b/>
              <w:sz w:val="14"/>
              <w:szCs w:val="14"/>
            </w:rPr>
            <w:t>Ekon. – Adm.</w:t>
          </w:r>
        </w:p>
        <w:p w:rsidR="007C48FD" w:rsidRPr="00FF555B" w:rsidRDefault="007C48FD" w:rsidP="004025D4">
          <w:pPr>
            <w:ind w:firstLine="180"/>
            <w:jc w:val="center"/>
            <w:rPr>
              <w:rFonts w:ascii="Tahoma" w:hAnsi="Tahoma" w:cs="Tahoma"/>
              <w:sz w:val="14"/>
              <w:szCs w:val="14"/>
            </w:rPr>
          </w:pPr>
        </w:p>
        <w:p w:rsidR="007C48FD" w:rsidRPr="00FF555B" w:rsidRDefault="007C48FD" w:rsidP="006C4789">
          <w:pPr>
            <w:ind w:left="-70"/>
            <w:jc w:val="center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(</w:t>
          </w:r>
          <w:r w:rsidRPr="00FF555B">
            <w:rPr>
              <w:rFonts w:ascii="Tahoma" w:hAnsi="Tahoma" w:cs="Tahoma"/>
              <w:sz w:val="14"/>
              <w:szCs w:val="14"/>
            </w:rPr>
            <w:t>91) 813</w:t>
          </w:r>
          <w:r>
            <w:rPr>
              <w:rFonts w:ascii="Tahoma" w:hAnsi="Tahoma" w:cs="Tahoma"/>
              <w:sz w:val="14"/>
              <w:szCs w:val="14"/>
            </w:rPr>
            <w:t xml:space="preserve"> </w:t>
          </w:r>
          <w:r w:rsidRPr="00FF555B">
            <w:rPr>
              <w:rFonts w:ascii="Tahoma" w:hAnsi="Tahoma" w:cs="Tahoma"/>
              <w:sz w:val="14"/>
              <w:szCs w:val="14"/>
            </w:rPr>
            <w:t>901</w:t>
          </w:r>
          <w:r>
            <w:rPr>
              <w:rFonts w:ascii="Tahoma" w:hAnsi="Tahoma" w:cs="Tahoma"/>
              <w:sz w:val="14"/>
              <w:szCs w:val="14"/>
            </w:rPr>
            <w:t>0</w:t>
          </w:r>
        </w:p>
      </w:tc>
      <w:tc>
        <w:tcPr>
          <w:tcW w:w="1701" w:type="dxa"/>
        </w:tcPr>
        <w:p w:rsidR="007C48FD" w:rsidRPr="00FF555B" w:rsidRDefault="007C48FD" w:rsidP="006C4789">
          <w:pPr>
            <w:ind w:left="-108" w:firstLine="108"/>
            <w:rPr>
              <w:rFonts w:ascii="Tahoma" w:hAnsi="Tahoma" w:cs="Tahoma"/>
              <w:b/>
              <w:sz w:val="14"/>
              <w:szCs w:val="14"/>
            </w:rPr>
          </w:pPr>
          <w:r>
            <w:rPr>
              <w:rFonts w:ascii="Tahoma" w:hAnsi="Tahoma" w:cs="Tahoma"/>
              <w:b/>
              <w:sz w:val="14"/>
              <w:szCs w:val="14"/>
            </w:rPr>
            <w:t xml:space="preserve">      z-ca </w:t>
          </w:r>
          <w:r w:rsidRPr="00FF555B">
            <w:rPr>
              <w:rFonts w:ascii="Tahoma" w:hAnsi="Tahoma" w:cs="Tahoma"/>
              <w:b/>
              <w:sz w:val="14"/>
              <w:szCs w:val="14"/>
            </w:rPr>
            <w:t>Dyrektora</w:t>
          </w:r>
        </w:p>
        <w:p w:rsidR="007C48FD" w:rsidRPr="00FF555B" w:rsidRDefault="007C48FD" w:rsidP="006C4789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FF555B">
            <w:rPr>
              <w:rFonts w:ascii="Tahoma" w:hAnsi="Tahoma" w:cs="Tahoma"/>
              <w:b/>
              <w:sz w:val="14"/>
              <w:szCs w:val="14"/>
            </w:rPr>
            <w:t>ds. Lecznictwa</w:t>
          </w:r>
        </w:p>
        <w:p w:rsidR="007C48FD" w:rsidRPr="00FF555B" w:rsidRDefault="007C48FD" w:rsidP="006C4789">
          <w:pPr>
            <w:ind w:firstLine="180"/>
            <w:jc w:val="center"/>
            <w:rPr>
              <w:rFonts w:ascii="Tahoma" w:hAnsi="Tahoma" w:cs="Tahoma"/>
              <w:sz w:val="14"/>
              <w:szCs w:val="14"/>
            </w:rPr>
          </w:pPr>
        </w:p>
        <w:p w:rsidR="007C48FD" w:rsidRPr="00FF555B" w:rsidRDefault="007C48FD" w:rsidP="006C4789">
          <w:pPr>
            <w:jc w:val="center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(</w:t>
          </w:r>
          <w:r w:rsidRPr="00FF555B">
            <w:rPr>
              <w:rFonts w:ascii="Tahoma" w:hAnsi="Tahoma" w:cs="Tahoma"/>
              <w:sz w:val="14"/>
              <w:szCs w:val="14"/>
            </w:rPr>
            <w:t>91) 813</w:t>
          </w:r>
          <w:r>
            <w:rPr>
              <w:rFonts w:ascii="Tahoma" w:hAnsi="Tahoma" w:cs="Tahoma"/>
              <w:sz w:val="14"/>
              <w:szCs w:val="14"/>
            </w:rPr>
            <w:t xml:space="preserve"> </w:t>
          </w:r>
          <w:r w:rsidRPr="00FF555B">
            <w:rPr>
              <w:rFonts w:ascii="Tahoma" w:hAnsi="Tahoma" w:cs="Tahoma"/>
              <w:sz w:val="14"/>
              <w:szCs w:val="14"/>
            </w:rPr>
            <w:t>901</w:t>
          </w:r>
          <w:r>
            <w:rPr>
              <w:rFonts w:ascii="Tahoma" w:hAnsi="Tahoma" w:cs="Tahoma"/>
              <w:sz w:val="14"/>
              <w:szCs w:val="14"/>
            </w:rPr>
            <w:t>0</w:t>
          </w:r>
        </w:p>
      </w:tc>
      <w:tc>
        <w:tcPr>
          <w:tcW w:w="1418" w:type="dxa"/>
        </w:tcPr>
        <w:p w:rsidR="007C48FD" w:rsidRDefault="007C48FD" w:rsidP="006C4789">
          <w:pPr>
            <w:ind w:left="-70"/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FF555B">
            <w:rPr>
              <w:rFonts w:ascii="Tahoma" w:hAnsi="Tahoma" w:cs="Tahoma"/>
              <w:b/>
              <w:sz w:val="14"/>
              <w:szCs w:val="14"/>
            </w:rPr>
            <w:t>Pielęgniarka</w:t>
          </w:r>
        </w:p>
        <w:p w:rsidR="007C48FD" w:rsidRDefault="007C48FD" w:rsidP="006C4789">
          <w:pPr>
            <w:ind w:left="-70"/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FF555B">
            <w:rPr>
              <w:rFonts w:ascii="Tahoma" w:hAnsi="Tahoma" w:cs="Tahoma"/>
              <w:b/>
              <w:sz w:val="14"/>
              <w:szCs w:val="14"/>
            </w:rPr>
            <w:t xml:space="preserve">Naczelna </w:t>
          </w:r>
        </w:p>
        <w:p w:rsidR="007C48FD" w:rsidRPr="00FF555B" w:rsidRDefault="007C48FD" w:rsidP="006C4789">
          <w:pPr>
            <w:ind w:left="-70"/>
            <w:jc w:val="center"/>
            <w:rPr>
              <w:rFonts w:ascii="Tahoma" w:hAnsi="Tahoma" w:cs="Tahoma"/>
              <w:sz w:val="14"/>
              <w:szCs w:val="14"/>
            </w:rPr>
          </w:pPr>
        </w:p>
        <w:p w:rsidR="007C48FD" w:rsidRPr="00FF555B" w:rsidRDefault="007C48FD" w:rsidP="006C4789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(</w:t>
          </w:r>
          <w:r w:rsidRPr="00FF555B">
            <w:rPr>
              <w:rFonts w:ascii="Tahoma" w:hAnsi="Tahoma" w:cs="Tahoma"/>
              <w:sz w:val="14"/>
              <w:szCs w:val="14"/>
            </w:rPr>
            <w:t>91) 813</w:t>
          </w:r>
          <w:r>
            <w:rPr>
              <w:rFonts w:ascii="Tahoma" w:hAnsi="Tahoma" w:cs="Tahoma"/>
              <w:sz w:val="14"/>
              <w:szCs w:val="14"/>
            </w:rPr>
            <w:t xml:space="preserve"> </w:t>
          </w:r>
          <w:r w:rsidRPr="00FF555B">
            <w:rPr>
              <w:rFonts w:ascii="Tahoma" w:hAnsi="Tahoma" w:cs="Tahoma"/>
              <w:sz w:val="14"/>
              <w:szCs w:val="14"/>
            </w:rPr>
            <w:t>9016</w:t>
          </w:r>
        </w:p>
      </w:tc>
      <w:tc>
        <w:tcPr>
          <w:tcW w:w="1417" w:type="dxa"/>
        </w:tcPr>
        <w:p w:rsidR="007C48FD" w:rsidRPr="00FF555B" w:rsidRDefault="007C48FD" w:rsidP="004025D4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FF555B">
            <w:rPr>
              <w:rFonts w:ascii="Tahoma" w:hAnsi="Tahoma" w:cs="Tahoma"/>
              <w:b/>
              <w:sz w:val="14"/>
              <w:szCs w:val="14"/>
            </w:rPr>
            <w:t>Główny</w:t>
          </w:r>
        </w:p>
        <w:p w:rsidR="007C48FD" w:rsidRPr="00FF555B" w:rsidRDefault="007C48FD" w:rsidP="004025D4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FF555B">
            <w:rPr>
              <w:rFonts w:ascii="Tahoma" w:hAnsi="Tahoma" w:cs="Tahoma"/>
              <w:b/>
              <w:sz w:val="14"/>
              <w:szCs w:val="14"/>
            </w:rPr>
            <w:t>Księgowy</w:t>
          </w:r>
        </w:p>
        <w:p w:rsidR="007C48FD" w:rsidRPr="00FF555B" w:rsidRDefault="007C48FD" w:rsidP="004025D4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</w:p>
        <w:p w:rsidR="007C48FD" w:rsidRPr="0002754B" w:rsidRDefault="007C48FD" w:rsidP="006C4789">
          <w:pPr>
            <w:jc w:val="center"/>
            <w:rPr>
              <w:sz w:val="16"/>
              <w:szCs w:val="16"/>
            </w:rPr>
          </w:pPr>
          <w:r>
            <w:rPr>
              <w:rFonts w:ascii="Tahoma" w:hAnsi="Tahoma" w:cs="Tahoma"/>
              <w:sz w:val="14"/>
              <w:szCs w:val="14"/>
            </w:rPr>
            <w:t>(</w:t>
          </w:r>
          <w:r w:rsidRPr="00FF555B">
            <w:rPr>
              <w:rFonts w:ascii="Tahoma" w:hAnsi="Tahoma" w:cs="Tahoma"/>
              <w:sz w:val="14"/>
              <w:szCs w:val="14"/>
            </w:rPr>
            <w:t>91) 813</w:t>
          </w:r>
          <w:r>
            <w:rPr>
              <w:rFonts w:ascii="Tahoma" w:hAnsi="Tahoma" w:cs="Tahoma"/>
              <w:sz w:val="14"/>
              <w:szCs w:val="14"/>
            </w:rPr>
            <w:t xml:space="preserve"> </w:t>
          </w:r>
          <w:r w:rsidRPr="00FF555B">
            <w:rPr>
              <w:rFonts w:ascii="Tahoma" w:hAnsi="Tahoma" w:cs="Tahoma"/>
              <w:sz w:val="14"/>
              <w:szCs w:val="14"/>
            </w:rPr>
            <w:t>9015</w:t>
          </w:r>
        </w:p>
      </w:tc>
    </w:tr>
  </w:tbl>
  <w:p w:rsidR="007C48FD" w:rsidRDefault="007C48FD" w:rsidP="00305E6D">
    <w:pPr>
      <w:pStyle w:val="Stopka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4878C2E" wp14:editId="3F199C33">
              <wp:simplePos x="0" y="0"/>
              <wp:positionH relativeFrom="column">
                <wp:posOffset>571500</wp:posOffset>
              </wp:positionH>
              <wp:positionV relativeFrom="paragraph">
                <wp:posOffset>313055</wp:posOffset>
              </wp:positionV>
              <wp:extent cx="1028700" cy="0"/>
              <wp:effectExtent l="0" t="0" r="0" b="1270"/>
              <wp:wrapNone/>
              <wp:docPr id="9" name="Line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87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2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4.65pt" to="126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46SQIAANQEAAAOAAAAZHJzL2Uyb0RvYy54bWysVNuO2yAQfa/Uf0B+d3ypc7EVZ9WN475s&#10;t5F2+wEEcIxqAwISJ6r67x3Ipcn2pVrVDwgYZubMnDOePxz6Du2ZNlyKMkhGcYCYIJJysS2D7691&#10;OAuQsVhQ3EnByuDITPCw+PhhPqiCpbKVHWUaQRBhikGVQWutKqLIkJb12IykYgKMjdQ9tnDU24hq&#10;PED0vovSOJ5Eg9RUaUmYMXBbnYzBwsdvGkbst6YxzKKuDACb9av268at0WKOi63GquXkDAO/A0WP&#10;uYCk11AVthjtNP8rVM+JlkY2dkRkH8mm4YT5GqCaJH5TzUuLFfO1QHOMurbJ/L+w5Hm/1ojTMsgD&#10;JHAPFD1xwVCaTlxvBmUKeLIUa+2qIwfxop4k+WGQkMsWiy3zGF+PChwT5xHdubiDUZBhM3yVFN7g&#10;nZW+UYdG9y4ktAAdPB/HKx/sYBGByyROZ9MYaCMXW4SLi6PSxn5hskduUwYdoPaB8f7JWAcEF5cn&#10;Lo+QNe86T3cn7i7g4ekG0oKrszkAnr2feZyvZqtZFmbpZBVmcVWFn+tlFk7qZDquPlXLZZX8cnmT&#10;rGg5pUy4NBclJdm/MXXW9EkDVy1dIUf30X1tAPEN0iTN4sc0D+vJbBpmdTYO82k8C+Mkf8wncZZn&#10;VX2P1BN9Gj1I8F6kaADtjNOxb76RHaeuAw6b0dvNstNoj93w+c8rBCy3z7TcCeqJaRmmq/PeYt6d&#10;9jfVO8R/qgfiLpR51TmhnSS7kfS41hc1wuh4p/OYu9m8PcP+9me0+A0AAP//AwBQSwMEFAAGAAgA&#10;AAAhAAX1fHfeAAAACAEAAA8AAABkcnMvZG93bnJldi54bWxMj81OwzAQhO9IvIO1SNyoQ8pPk8ap&#10;EAg4cKJFqnpz4yUJjdeR7Sbp27OIAxx3ZjT7TbGabCcG9KF1pOB6loBAqpxpqVbwsXm+WoAIUZPR&#10;nSNUcMIAq/L8rNC5cSO947COteASCrlW0MTY51KGqkGrw8z1SOx9Om915NPX0ng9crntZJokd9Lq&#10;lvhDo3t8bLA6rI9WQXg6bN3XbnxdDJnf4NtpW92/zJW6vJgeliAiTvEvDD/4jA4lM+3dkUwQnYIs&#10;4SlRwU02B8F+epuysP8VZFnI/wPKbwAAAP//AwBQSwECLQAUAAYACAAAACEAtoM4kv4AAADhAQAA&#10;EwAAAAAAAAAAAAAAAAAAAAAAW0NvbnRlbnRfVHlwZXNdLnhtbFBLAQItABQABgAIAAAAIQA4/SH/&#10;1gAAAJQBAAALAAAAAAAAAAAAAAAAAC8BAABfcmVscy8ucmVsc1BLAQItABQABgAIAAAAIQDNlg46&#10;SQIAANQEAAAOAAAAAAAAAAAAAAAAAC4CAABkcnMvZTJvRG9jLnhtbFBLAQItABQABgAIAAAAIQAF&#10;9Xx33gAAAAgBAAAPAAAAAAAAAAAAAAAAAKMEAABkcnMvZG93bnJldi54bWxQSwUGAAAAAAQABADz&#10;AAAArgUAAAAA&#10;" o:allowincell="f" stroked="f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548A220C" wp14:editId="5249182D">
              <wp:simplePos x="0" y="0"/>
              <wp:positionH relativeFrom="column">
                <wp:posOffset>114300</wp:posOffset>
              </wp:positionH>
              <wp:positionV relativeFrom="paragraph">
                <wp:posOffset>344805</wp:posOffset>
              </wp:positionV>
              <wp:extent cx="1600200" cy="0"/>
              <wp:effectExtent l="0" t="1905" r="0" b="0"/>
              <wp:wrapNone/>
              <wp:docPr id="8" name="Line 2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02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2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7.15pt" to="13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xclSAIAANQEAAAOAAAAZHJzL2Uyb0RvYy54bWysVMlu2zAQvRfoPxC8K1oqO5YQOWgsq5c0&#10;NZD0A2iSsohKJEEylo2i/94hvdROL0VQHQhy1jfzZnR3vxt6tOXGCiUrnN4kGHFJFRNyU+HvL000&#10;w8g6IhnpleQV3nOL7+cfP9yNuuSZ6lTPuEEQRNpy1BXunNNlHFva8YHYG6W5BGWrzEAcPM0mZoaM&#10;EH3o4yxJpvGoDNNGUW4tSOuDEs9D/Lbl1H1rW8sd6isM2Fw4TTjX/oznd6TcGKI7QY8wyDtQDERI&#10;SHoOVRNH0KsRf4UaBDXKqtbdUDXEqm0F5aEGqCZN3lTz3BHNQy3QHKvPbbL/Lyx92q4MEqzCQJQk&#10;A1D0KCRHWZb73ozalmCykCvjq6M7+awfFf1hkVSLjsgNDxhf9hocU+8RX7n4h9WQYT1+VQxsyKtT&#10;oVG71gw+JLQA7QIf+zMffOcQBWE6TRIgGSN60sWkPDlqY90XrgbkLxXuAXUITLaP1nkgpDyZ+DxS&#10;NaLvA929vBKA4UECacHV6zyAwN7PIimWs+Usj/JsuozypK6jz80ij6ZNejupP9WLRZ3+8nnTvOwE&#10;Y1z6NKdJSvN/Y+o404cZOM/SGXJ8HT3UBhDfIE2zPHnIiqiZzm6jvMknUXGbzKIkLR6KaZIXed1c&#10;Iw1EH1YPErwXKRorXEyySWi+Vb1gvgMemzWb9aI3aEv88oUvTAhoLs2MepUsENNxwpbHuyOiP9wv&#10;qveI/1QPxJ0oC1PnB+0wsmvF9itzmkZYneB0XHO/m5dvuF/+jOa/AQAA//8DAFBLAwQUAAYACAAA&#10;ACEAxahWcN0AAAAIAQAADwAAAGRycy9kb3ducmV2LnhtbEyPwU7DMBBE70j9B2srcaMOLdAQ4lQV&#10;CDhwokWquLnxkqSN15HtJunfs4gDHGdmNfsmX422FT360DhScD1LQCCVzjRUKfjYPl+lIELUZHTr&#10;CBWcMcCqmFzkOjNuoHfsN7ESXEIh0wrqGLtMylDWaHWYuQ6Jsy/nrY4sfSWN1wOX21bOk+ROWt0Q&#10;f6h1h481lsfNySoIT8edO3wOr2l/77f4dt6Vy5eFUpfTcf0AIuIY/47hB5/RoWCmvTuRCaJlnfKU&#10;qOD2ZgGC8/kyYWP/a8gil/8HFN8AAAD//wMAUEsBAi0AFAAGAAgAAAAhALaDOJL+AAAA4QEAABMA&#10;AAAAAAAAAAAAAAAAAAAAAFtDb250ZW50X1R5cGVzXS54bWxQSwECLQAUAAYACAAAACEAOP0h/9YA&#10;AACUAQAACwAAAAAAAAAAAAAAAAAvAQAAX3JlbHMvLnJlbHNQSwECLQAUAAYACAAAACEANK8XJUgC&#10;AADUBAAADgAAAAAAAAAAAAAAAAAuAgAAZHJzL2Uyb0RvYy54bWxQSwECLQAUAAYACAAAACEAxahW&#10;cN0AAAAIAQAADwAAAAAAAAAAAAAAAACiBAAAZHJzL2Rvd25yZXYueG1sUEsFBgAAAAAEAAQA8wAA&#10;AKwFAAAAAA==&#10;" o:allowincell="f" stroked="f"/>
          </w:pict>
        </mc:Fallback>
      </mc:AlternateContent>
    </w:r>
  </w:p>
  <w:tbl>
    <w:tblPr>
      <w:tblpPr w:leftFromText="141" w:rightFromText="141" w:vertAnchor="text" w:horzAnchor="margin" w:tblpX="750" w:tblpY="1466"/>
      <w:tblW w:w="123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43"/>
      <w:gridCol w:w="1587"/>
      <w:gridCol w:w="1440"/>
      <w:gridCol w:w="1620"/>
      <w:gridCol w:w="1620"/>
      <w:gridCol w:w="1620"/>
      <w:gridCol w:w="1620"/>
      <w:gridCol w:w="1260"/>
    </w:tblGrid>
    <w:tr w:rsidR="007C48FD" w:rsidRPr="00AD18D4" w:rsidTr="00453F5B">
      <w:trPr>
        <w:trHeight w:val="498"/>
      </w:trPr>
      <w:tc>
        <w:tcPr>
          <w:tcW w:w="1543" w:type="dxa"/>
        </w:tcPr>
        <w:p w:rsidR="007C48FD" w:rsidRPr="0002754B" w:rsidRDefault="007C48FD" w:rsidP="00453F5B">
          <w:pPr>
            <w:rPr>
              <w:sz w:val="16"/>
              <w:szCs w:val="16"/>
            </w:rPr>
          </w:pPr>
        </w:p>
      </w:tc>
      <w:tc>
        <w:tcPr>
          <w:tcW w:w="1587" w:type="dxa"/>
        </w:tcPr>
        <w:p w:rsidR="007C48FD" w:rsidRPr="0002754B" w:rsidRDefault="007C48FD" w:rsidP="00453F5B">
          <w:pPr>
            <w:rPr>
              <w:sz w:val="16"/>
              <w:szCs w:val="16"/>
            </w:rPr>
          </w:pPr>
        </w:p>
      </w:tc>
      <w:tc>
        <w:tcPr>
          <w:tcW w:w="1440" w:type="dxa"/>
        </w:tcPr>
        <w:p w:rsidR="007C48FD" w:rsidRPr="0002754B" w:rsidRDefault="007C48FD" w:rsidP="00453F5B">
          <w:pPr>
            <w:ind w:left="-70"/>
            <w:jc w:val="center"/>
            <w:rPr>
              <w:sz w:val="16"/>
              <w:szCs w:val="16"/>
            </w:rPr>
          </w:pPr>
        </w:p>
      </w:tc>
      <w:tc>
        <w:tcPr>
          <w:tcW w:w="1620" w:type="dxa"/>
        </w:tcPr>
        <w:p w:rsidR="007C48FD" w:rsidRPr="0002754B" w:rsidRDefault="007C48FD" w:rsidP="00453F5B">
          <w:pPr>
            <w:jc w:val="center"/>
            <w:rPr>
              <w:sz w:val="16"/>
              <w:szCs w:val="16"/>
            </w:rPr>
          </w:pPr>
        </w:p>
      </w:tc>
      <w:tc>
        <w:tcPr>
          <w:tcW w:w="1620" w:type="dxa"/>
        </w:tcPr>
        <w:p w:rsidR="007C48FD" w:rsidRPr="0002754B" w:rsidRDefault="007C48FD" w:rsidP="00453F5B">
          <w:pPr>
            <w:jc w:val="center"/>
            <w:rPr>
              <w:sz w:val="16"/>
              <w:szCs w:val="16"/>
            </w:rPr>
          </w:pPr>
        </w:p>
      </w:tc>
      <w:tc>
        <w:tcPr>
          <w:tcW w:w="1620" w:type="dxa"/>
        </w:tcPr>
        <w:p w:rsidR="007C48FD" w:rsidRPr="0002754B" w:rsidRDefault="007C48FD" w:rsidP="00453F5B">
          <w:pPr>
            <w:jc w:val="center"/>
            <w:rPr>
              <w:sz w:val="16"/>
              <w:szCs w:val="16"/>
            </w:rPr>
          </w:pPr>
        </w:p>
      </w:tc>
      <w:tc>
        <w:tcPr>
          <w:tcW w:w="1620" w:type="dxa"/>
        </w:tcPr>
        <w:p w:rsidR="007C48FD" w:rsidRPr="0002754B" w:rsidRDefault="007C48FD" w:rsidP="00453F5B">
          <w:pPr>
            <w:jc w:val="center"/>
            <w:rPr>
              <w:sz w:val="16"/>
              <w:szCs w:val="16"/>
            </w:rPr>
          </w:pPr>
        </w:p>
      </w:tc>
      <w:tc>
        <w:tcPr>
          <w:tcW w:w="1260" w:type="dxa"/>
        </w:tcPr>
        <w:p w:rsidR="007C48FD" w:rsidRPr="0002754B" w:rsidRDefault="007C48FD" w:rsidP="00453F5B">
          <w:pPr>
            <w:jc w:val="center"/>
            <w:rPr>
              <w:sz w:val="16"/>
              <w:szCs w:val="16"/>
            </w:rPr>
          </w:pPr>
        </w:p>
      </w:tc>
    </w:tr>
  </w:tbl>
  <w:p w:rsidR="007C48FD" w:rsidRDefault="007C48FD" w:rsidP="007C75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FD" w:rsidRDefault="007C48FD"/>
  <w:p w:rsidR="007C48FD" w:rsidRDefault="007C48FD" w:rsidP="00000B54">
    <w:pPr>
      <w:pStyle w:val="Stopka"/>
      <w:rPr>
        <w:snapToGrid w:val="0"/>
        <w:color w:val="000000"/>
        <w:w w:val="0"/>
        <w:sz w:val="0"/>
        <w:bdr w:val="none" w:sz="0" w:space="0" w:color="000000"/>
        <w:shd w:val="clear" w:color="000000" w:fill="000000"/>
      </w:rPr>
    </w:pPr>
    <w:r>
      <w:rPr>
        <w:snapToGrid w:val="0"/>
        <w:color w:val="000000"/>
        <w:w w:val="0"/>
        <w:sz w:val="0"/>
        <w:bdr w:val="none" w:sz="0" w:space="0" w:color="000000"/>
        <w:shd w:val="clear" w:color="000000" w:fill="000000"/>
      </w:rPr>
      <w:t xml:space="preserve"> </w:t>
    </w:r>
    <w:r>
      <w:rPr>
        <w:sz w:val="20"/>
      </w:rPr>
      <w:t xml:space="preserve">                                                                                                                                                                    </w:t>
    </w:r>
  </w:p>
  <w:p w:rsidR="007C48FD" w:rsidRDefault="007C48FD" w:rsidP="00000B54">
    <w:pPr>
      <w:pStyle w:val="Stopka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A124DB7" wp14:editId="7B3C0ADE">
              <wp:simplePos x="0" y="0"/>
              <wp:positionH relativeFrom="column">
                <wp:posOffset>0</wp:posOffset>
              </wp:positionH>
              <wp:positionV relativeFrom="paragraph">
                <wp:posOffset>93980</wp:posOffset>
              </wp:positionV>
              <wp:extent cx="6515100" cy="0"/>
              <wp:effectExtent l="9525" t="8255" r="9525" b="10795"/>
              <wp:wrapNone/>
              <wp:docPr id="3" name="Line 2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2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pt" to="51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mQFA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PJZBF60xtXQEildjZUR8/qxWw1/e6Q0lVL1IFHjq8XA4lZyEjepISNM3DDvv+sGcSQo9ex&#10;UefGdgESWoDOUY/LXQ9+9ojC4XyWzbIUZKODLyHFkGis85+47lAwSiyBdQQmp63zgQgphpBwj9Ib&#10;IWWUWyrUA/h0lsYEp6VgwRnCnD3sK2nRiYSBgW+ziVWB5zHM6qNiEazlhK1vtidCXm24XKqAB6UA&#10;nZt1nYgfT+nTerFe5KN8Ml+P8rSuRx83VT6ab7IPs3paV1Wd/QzUsrxoBWNcBXbDdGb536l/eyfX&#10;ubrP570NyVv02C8gO/wj6ahlkO86CHvNLjs7aAwDGYNvjydM/OMe7McnvvoFAAD//wMAUEsDBBQA&#10;BgAIAAAAIQAaPlJ32wAAAAcBAAAPAAAAZHJzL2Rvd25yZXYueG1sTI9NT8MwDIbvSPyHyEhc0JYy&#10;YKCu6YSQOMAFdR/aNWu8ppA4pcm28u/xxIEd/bzW68fFfPBOHLCPbSAFt+MMBFIdTEuNgtXydfQE&#10;IiZNRrtAqOAHI8zLy4tC5yYcqcLDIjWCSyjmWoFNqculjLVFr+M4dEic7ULvdeKxb6Tp9ZHLvZOT&#10;LJtKr1viC1Z3+GKx/lrsvQJ3s/r+wMd2Xcu7d7RV9bbcfD4odX01PM9AJBzS/zKc9FkdSnbahj2Z&#10;KJwCfiQxvWf/U5pNpky2f0SWhTz3L38BAAD//wMAUEsBAi0AFAAGAAgAAAAhALaDOJL+AAAA4QEA&#10;ABMAAAAAAAAAAAAAAAAAAAAAAFtDb250ZW50X1R5cGVzXS54bWxQSwECLQAUAAYACAAAACEAOP0h&#10;/9YAAACUAQAACwAAAAAAAAAAAAAAAAAvAQAAX3JlbHMvLnJlbHNQSwECLQAUAAYACAAAACEAOyWJ&#10;kBQCAAAqBAAADgAAAAAAAAAAAAAAAAAuAgAAZHJzL2Uyb0RvYy54bWxQSwECLQAUAAYACAAAACEA&#10;Gj5Sd9sAAAAHAQAADwAAAAAAAAAAAAAAAABuBAAAZHJzL2Rvd25yZXYueG1sUEsFBgAAAAAEAAQA&#10;8wAAAHYFAAAAAA==&#10;" o:allowincell="f" strokecolor="blue" strokeweight=".5pt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4979D8FD" wp14:editId="628642F1">
              <wp:simplePos x="0" y="0"/>
              <wp:positionH relativeFrom="column">
                <wp:posOffset>571500</wp:posOffset>
              </wp:positionH>
              <wp:positionV relativeFrom="paragraph">
                <wp:posOffset>313055</wp:posOffset>
              </wp:positionV>
              <wp:extent cx="1028700" cy="0"/>
              <wp:effectExtent l="0" t="0" r="0" b="1270"/>
              <wp:wrapNone/>
              <wp:docPr id="2" name="Line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87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1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4.65pt" to="126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NmSQIAANQEAAAOAAAAZHJzL2Uyb0RvYy54bWysVMlu2zAQvRfoPxC8K1oqLxIiB41l9ZKm&#10;AZJ+AE1SFlGJJEjGslH03zukl9rppQiqA0HO+mbejG7vdkOPttxYoWSF05sEIy6pYkJuKvz9pYnm&#10;GFlHJCO9krzCe27x3eLjh9tRlzxTneoZNwiCSFuOusKdc7qMY0s7PhB7ozSXoGyVGYiDp9nEzJAR&#10;og99nCXJNB6VYdooyq0FaX1Q4kWI37acum9ta7lDfYUBmwunCefan/HilpQbQ3Qn6BEGeQeKgQgJ&#10;Sc+hauIIejXir1CDoEZZ1bobqoZYta2gPNQA1aTJm2qeO6J5qAWaY/W5Tfb/haWP2yeDBKtwhpEk&#10;A1D0ICRHWRp6M2pbgslSPhlfHd3JZ/2g6A+LpFp2RG54wPiy1+CY+m7GVy7+YTVkWI9fFQMb8upU&#10;aNSuNYMPCS1Au8DH/swH3zlEQZgm2XyWAG30pItJeXLUxrovXA3IXyrcA+oQmGwfrPNASHky8Xmk&#10;akTfB7p7eSUAw4ME0oKr13kAgb2fRVKs5qt5HuXZdBXlSV1Hn5tlHk2bdDapP9XLZZ3+8nnTvOwE&#10;Y1z6NKdJSvN/Y+o404cZOM/SGXJ8HT3UBhDfIE2zPLnPiqiZzmdR3uSTqJgl8yhJi/timuRFXjfX&#10;SAPRh9WDBO9FisYKF5NsEppvVS+Y74DHZs1mvewN2hK/fOELEwKaSzOjXiULxHScsNXx7ojoD/eL&#10;6j3iP9UDcSfKwtT5QfOLb8u1Yvsnc5pGWJ3gdFxzv5uXb7hf/owWvwEAAP//AwBQSwMEFAAGAAgA&#10;AAAhAAX1fHfeAAAACAEAAA8AAABkcnMvZG93bnJldi54bWxMj81OwzAQhO9IvIO1SNyoQ8pPk8ap&#10;EAg4cKJFqnpz4yUJjdeR7Sbp27OIAxx3ZjT7TbGabCcG9KF1pOB6loBAqpxpqVbwsXm+WoAIUZPR&#10;nSNUcMIAq/L8rNC5cSO947COteASCrlW0MTY51KGqkGrw8z1SOx9Om915NPX0ng9crntZJokd9Lq&#10;lvhDo3t8bLA6rI9WQXg6bN3XbnxdDJnf4NtpW92/zJW6vJgeliAiTvEvDD/4jA4lM+3dkUwQnYIs&#10;4SlRwU02B8F+epuysP8VZFnI/wPKbwAAAP//AwBQSwECLQAUAAYACAAAACEAtoM4kv4AAADhAQAA&#10;EwAAAAAAAAAAAAAAAAAAAAAAW0NvbnRlbnRfVHlwZXNdLnhtbFBLAQItABQABgAIAAAAIQA4/SH/&#10;1gAAAJQBAAALAAAAAAAAAAAAAAAAAC8BAABfcmVscy8ucmVsc1BLAQItABQABgAIAAAAIQCjwANm&#10;SQIAANQEAAAOAAAAAAAAAAAAAAAAAC4CAABkcnMvZTJvRG9jLnhtbFBLAQItABQABgAIAAAAIQAF&#10;9Xx33gAAAAgBAAAPAAAAAAAAAAAAAAAAAKMEAABkcnMvZG93bnJldi54bWxQSwUGAAAAAAQABADz&#10;AAAArgUAAAAA&#10;" o:allowincell="f" stroked="f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53C2FA01" wp14:editId="79FDEC20">
              <wp:simplePos x="0" y="0"/>
              <wp:positionH relativeFrom="column">
                <wp:posOffset>114300</wp:posOffset>
              </wp:positionH>
              <wp:positionV relativeFrom="paragraph">
                <wp:posOffset>344805</wp:posOffset>
              </wp:positionV>
              <wp:extent cx="1600200" cy="0"/>
              <wp:effectExtent l="0" t="1905" r="0" b="0"/>
              <wp:wrapNone/>
              <wp:docPr id="1" name="Line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02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0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7.15pt" to="13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CyqSAIAANQEAAAOAAAAZHJzL2Uyb0RvYy54bWysVEtu2zAQ3RfoHQjuFVGq7FhC5KCxrG7S&#10;1EDSA9AkZRGVSIFkLBtF794h/amdboqgWhDkfN/Mm9Hd/a7v0FYYK7UqcXJDMBKKaS7VpsTfX+po&#10;hpF1VHHaaSVKvBcW388/frgbh0KkutUdFwZBEGWLcShx69xQxLFlreipvdGDUKBstOmpg6fZxNzQ&#10;EaL3XZwSMo1HbfhgNBPWgrQ6KPE8xG8awdy3prHCoa7EgM2F04Rz7c94fkeLjaFDK9kRBn0Hip5K&#10;BUnPoSrqKHo18q9QvWRGW924G6b7WDeNZCLUANUk5E01zy0dRKgFmmOHc5vs/wvLnrYrgyQH7jBS&#10;tAeKHqUSKCUz35txsAWYLNTK+OrYTj0Pj5r9sEjpRUvVRgSML/sBHBPvEV+5+IcdIMN6/Ko52NBX&#10;p0Ojdo3pfUhoAdoFPvZnPsTOIQbCZEoIkIwRO+liWpwcB2PdF6F75C8l7gB1CEy3j9Z5ILQ4mfg8&#10;Stey6wLdnboSgOFBAmnB1es8gMDez5zky9lylkVZOl1GGamq6HO9yKJpndxOqk/VYlElv3zeJCta&#10;yblQPs1pkpLs35g6zvRhBs6zdIYcX0cPtQHEN0iTNCMPaR7V09ltlNXZJMpvySwiSf6QT0mWZ1V9&#10;jTQQfVg9SPBepGgscT5JJ6H5VneS+w54bNZs1ovOoC31yxe+MCGguTQz+lXxQEwrKF8e747K7nC/&#10;qN4j/lM9EHeiLEydH7TDyK4136/MaRphdYLTcc39bl6+4X75M5r/BgAA//8DAFBLAwQUAAYACAAA&#10;ACEAxahWcN0AAAAIAQAADwAAAGRycy9kb3ducmV2LnhtbEyPwU7DMBBE70j9B2srcaMOLdAQ4lQV&#10;CDhwokWquLnxkqSN15HtJunfs4gDHGdmNfsmX422FT360DhScD1LQCCVzjRUKfjYPl+lIELUZHTr&#10;CBWcMcCqmFzkOjNuoHfsN7ESXEIh0wrqGLtMylDWaHWYuQ6Jsy/nrY4sfSWN1wOX21bOk+ROWt0Q&#10;f6h1h481lsfNySoIT8edO3wOr2l/77f4dt6Vy5eFUpfTcf0AIuIY/47hB5/RoWCmvTuRCaJlnfKU&#10;qOD2ZgGC8/kyYWP/a8gil/8HFN8AAAD//wMAUEsBAi0AFAAGAAgAAAAhALaDOJL+AAAA4QEAABMA&#10;AAAAAAAAAAAAAAAAAAAAAFtDb250ZW50X1R5cGVzXS54bWxQSwECLQAUAAYACAAAACEAOP0h/9YA&#10;AACUAQAACwAAAAAAAAAAAAAAAAAvAQAAX3JlbHMvLnJlbHNQSwECLQAUAAYACAAAACEARaAsqkgC&#10;AADUBAAADgAAAAAAAAAAAAAAAAAuAgAAZHJzL2Uyb0RvYy54bWxQSwECLQAUAAYACAAAACEAxahW&#10;cN0AAAAIAQAADwAAAAAAAAAAAAAAAACiBAAAZHJzL2Rvd25yZXYueG1sUEsFBgAAAAAEAAQA8wAA&#10;AKwFAAAAAA==&#10;" o:allowincell="f" stroked="f"/>
          </w:pict>
        </mc:Fallback>
      </mc:AlternateContent>
    </w:r>
  </w:p>
  <w:tbl>
    <w:tblPr>
      <w:tblW w:w="9682" w:type="dxa"/>
      <w:tblInd w:w="63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1597"/>
      <w:gridCol w:w="1663"/>
      <w:gridCol w:w="1631"/>
      <w:gridCol w:w="1631"/>
      <w:gridCol w:w="1459"/>
    </w:tblGrid>
    <w:tr w:rsidR="007C48FD" w:rsidRPr="00AD18D4" w:rsidTr="006C4789">
      <w:trPr>
        <w:trHeight w:val="402"/>
      </w:trPr>
      <w:tc>
        <w:tcPr>
          <w:tcW w:w="1701" w:type="dxa"/>
        </w:tcPr>
        <w:p w:rsidR="007C48FD" w:rsidRPr="00FF555B" w:rsidRDefault="007C48FD" w:rsidP="008B7B64">
          <w:pPr>
            <w:tabs>
              <w:tab w:val="center" w:pos="214"/>
              <w:tab w:val="left" w:pos="1580"/>
              <w:tab w:val="right" w:pos="2412"/>
            </w:tabs>
            <w:ind w:left="180"/>
            <w:jc w:val="center"/>
            <w:rPr>
              <w:rFonts w:ascii="Tahoma" w:hAnsi="Tahoma" w:cs="Tahoma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1D5879D1" wp14:editId="664619DF">
                <wp:extent cx="431800" cy="431800"/>
                <wp:effectExtent l="0" t="0" r="6350" b="6350"/>
                <wp:docPr id="17" name="Obraz 17" descr="t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t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7" w:type="dxa"/>
        </w:tcPr>
        <w:p w:rsidR="007C48FD" w:rsidRPr="00FF555B" w:rsidRDefault="007C48FD" w:rsidP="0049575C">
          <w:pPr>
            <w:ind w:left="180"/>
            <w:jc w:val="center"/>
            <w:rPr>
              <w:rFonts w:ascii="Tahoma" w:hAnsi="Tahoma" w:cs="Tahoma"/>
              <w:b/>
              <w:bCs/>
              <w:sz w:val="14"/>
              <w:szCs w:val="14"/>
            </w:rPr>
          </w:pPr>
          <w:r w:rsidRPr="00FF555B">
            <w:rPr>
              <w:rFonts w:ascii="Tahoma" w:hAnsi="Tahoma" w:cs="Tahoma"/>
              <w:b/>
              <w:bCs/>
              <w:sz w:val="14"/>
              <w:szCs w:val="14"/>
            </w:rPr>
            <w:t>Dyrektor</w:t>
          </w:r>
        </w:p>
        <w:p w:rsidR="007C48FD" w:rsidRPr="006C4789" w:rsidRDefault="007C48FD" w:rsidP="0049575C">
          <w:pPr>
            <w:ind w:left="180"/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6C4789">
            <w:rPr>
              <w:rFonts w:ascii="Tahoma" w:hAnsi="Tahoma" w:cs="Tahoma"/>
              <w:b/>
              <w:sz w:val="14"/>
              <w:szCs w:val="14"/>
            </w:rPr>
            <w:t>SPWSZ</w:t>
          </w:r>
        </w:p>
        <w:p w:rsidR="007C48FD" w:rsidRPr="00FF555B" w:rsidRDefault="007C48FD" w:rsidP="0049575C">
          <w:pPr>
            <w:ind w:left="180"/>
            <w:jc w:val="center"/>
            <w:rPr>
              <w:rFonts w:ascii="Tahoma" w:hAnsi="Tahoma" w:cs="Tahoma"/>
              <w:sz w:val="14"/>
              <w:szCs w:val="14"/>
            </w:rPr>
          </w:pPr>
        </w:p>
        <w:p w:rsidR="007C48FD" w:rsidRPr="00FF555B" w:rsidRDefault="007C48FD" w:rsidP="006C4789">
          <w:pPr>
            <w:ind w:left="180"/>
            <w:jc w:val="center"/>
            <w:rPr>
              <w:rFonts w:ascii="Tahoma" w:hAnsi="Tahoma" w:cs="Tahoma"/>
              <w:sz w:val="14"/>
              <w:szCs w:val="14"/>
            </w:rPr>
          </w:pPr>
          <w:r w:rsidRPr="00FF555B">
            <w:rPr>
              <w:rFonts w:ascii="Tahoma" w:hAnsi="Tahoma" w:cs="Tahoma"/>
              <w:sz w:val="14"/>
              <w:szCs w:val="14"/>
            </w:rPr>
            <w:t>(91) 813</w:t>
          </w:r>
          <w:r>
            <w:rPr>
              <w:rFonts w:ascii="Tahoma" w:hAnsi="Tahoma" w:cs="Tahoma"/>
              <w:sz w:val="14"/>
              <w:szCs w:val="14"/>
            </w:rPr>
            <w:t xml:space="preserve"> </w:t>
          </w:r>
          <w:r w:rsidRPr="00FF555B">
            <w:rPr>
              <w:rFonts w:ascii="Tahoma" w:hAnsi="Tahoma" w:cs="Tahoma"/>
              <w:sz w:val="14"/>
              <w:szCs w:val="14"/>
            </w:rPr>
            <w:t>901</w:t>
          </w:r>
          <w:r>
            <w:rPr>
              <w:rFonts w:ascii="Tahoma" w:hAnsi="Tahoma" w:cs="Tahoma"/>
              <w:sz w:val="14"/>
              <w:szCs w:val="14"/>
            </w:rPr>
            <w:t>0</w:t>
          </w:r>
        </w:p>
      </w:tc>
      <w:tc>
        <w:tcPr>
          <w:tcW w:w="1663" w:type="dxa"/>
        </w:tcPr>
        <w:p w:rsidR="007C48FD" w:rsidRPr="00FF555B" w:rsidRDefault="007C48FD" w:rsidP="0049575C">
          <w:pPr>
            <w:ind w:left="-108" w:firstLine="108"/>
            <w:rPr>
              <w:rFonts w:ascii="Tahoma" w:hAnsi="Tahoma" w:cs="Tahoma"/>
              <w:b/>
              <w:sz w:val="14"/>
              <w:szCs w:val="14"/>
            </w:rPr>
          </w:pPr>
          <w:r>
            <w:rPr>
              <w:rFonts w:ascii="Tahoma" w:hAnsi="Tahoma" w:cs="Tahoma"/>
              <w:b/>
              <w:sz w:val="14"/>
              <w:szCs w:val="14"/>
            </w:rPr>
            <w:t xml:space="preserve">     z-ca </w:t>
          </w:r>
          <w:r w:rsidRPr="00FF555B">
            <w:rPr>
              <w:rFonts w:ascii="Tahoma" w:hAnsi="Tahoma" w:cs="Tahoma"/>
              <w:b/>
              <w:sz w:val="14"/>
              <w:szCs w:val="14"/>
            </w:rPr>
            <w:t>Dyrektora</w:t>
          </w:r>
        </w:p>
        <w:p w:rsidR="007C48FD" w:rsidRPr="00FF555B" w:rsidRDefault="007C48FD" w:rsidP="0049575C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FF555B">
            <w:rPr>
              <w:rFonts w:ascii="Tahoma" w:hAnsi="Tahoma" w:cs="Tahoma"/>
              <w:b/>
              <w:sz w:val="14"/>
              <w:szCs w:val="14"/>
            </w:rPr>
            <w:t xml:space="preserve">ds. </w:t>
          </w:r>
          <w:r>
            <w:rPr>
              <w:rFonts w:ascii="Tahoma" w:hAnsi="Tahoma" w:cs="Tahoma"/>
              <w:b/>
              <w:sz w:val="14"/>
              <w:szCs w:val="14"/>
            </w:rPr>
            <w:t>Ekon. – Adm.</w:t>
          </w:r>
        </w:p>
        <w:p w:rsidR="007C48FD" w:rsidRPr="00FF555B" w:rsidRDefault="007C48FD" w:rsidP="0049575C">
          <w:pPr>
            <w:ind w:firstLine="180"/>
            <w:jc w:val="center"/>
            <w:rPr>
              <w:rFonts w:ascii="Tahoma" w:hAnsi="Tahoma" w:cs="Tahoma"/>
              <w:sz w:val="14"/>
              <w:szCs w:val="14"/>
            </w:rPr>
          </w:pPr>
        </w:p>
        <w:p w:rsidR="007C48FD" w:rsidRPr="00FF555B" w:rsidRDefault="007C48FD" w:rsidP="006C4789">
          <w:pPr>
            <w:ind w:left="-70"/>
            <w:jc w:val="center"/>
            <w:rPr>
              <w:rFonts w:ascii="Tahoma" w:hAnsi="Tahoma" w:cs="Tahoma"/>
              <w:sz w:val="14"/>
              <w:szCs w:val="14"/>
            </w:rPr>
          </w:pPr>
          <w:r w:rsidRPr="00FF555B">
            <w:rPr>
              <w:rFonts w:ascii="Tahoma" w:hAnsi="Tahoma" w:cs="Tahoma"/>
              <w:sz w:val="14"/>
              <w:szCs w:val="14"/>
            </w:rPr>
            <w:t>(091) 813</w:t>
          </w:r>
          <w:r>
            <w:rPr>
              <w:rFonts w:ascii="Tahoma" w:hAnsi="Tahoma" w:cs="Tahoma"/>
              <w:sz w:val="14"/>
              <w:szCs w:val="14"/>
            </w:rPr>
            <w:t xml:space="preserve"> </w:t>
          </w:r>
          <w:r w:rsidRPr="00FF555B">
            <w:rPr>
              <w:rFonts w:ascii="Tahoma" w:hAnsi="Tahoma" w:cs="Tahoma"/>
              <w:sz w:val="14"/>
              <w:szCs w:val="14"/>
            </w:rPr>
            <w:t>901</w:t>
          </w:r>
          <w:r>
            <w:rPr>
              <w:rFonts w:ascii="Tahoma" w:hAnsi="Tahoma" w:cs="Tahoma"/>
              <w:sz w:val="14"/>
              <w:szCs w:val="14"/>
            </w:rPr>
            <w:t>0</w:t>
          </w:r>
        </w:p>
      </w:tc>
      <w:tc>
        <w:tcPr>
          <w:tcW w:w="1631" w:type="dxa"/>
        </w:tcPr>
        <w:p w:rsidR="007C48FD" w:rsidRPr="00FF555B" w:rsidRDefault="007C48FD" w:rsidP="006C4789">
          <w:pPr>
            <w:ind w:left="-108" w:firstLine="108"/>
            <w:rPr>
              <w:rFonts w:ascii="Tahoma" w:hAnsi="Tahoma" w:cs="Tahoma"/>
              <w:b/>
              <w:sz w:val="14"/>
              <w:szCs w:val="14"/>
            </w:rPr>
          </w:pPr>
          <w:r w:rsidRPr="00FF555B">
            <w:rPr>
              <w:rFonts w:ascii="Tahoma" w:hAnsi="Tahoma" w:cs="Tahoma"/>
              <w:b/>
              <w:sz w:val="14"/>
              <w:szCs w:val="14"/>
            </w:rPr>
            <w:t xml:space="preserve">p.o. </w:t>
          </w:r>
          <w:r>
            <w:rPr>
              <w:rFonts w:ascii="Tahoma" w:hAnsi="Tahoma" w:cs="Tahoma"/>
              <w:b/>
              <w:sz w:val="14"/>
              <w:szCs w:val="14"/>
            </w:rPr>
            <w:t xml:space="preserve">z-ca </w:t>
          </w:r>
          <w:r w:rsidRPr="00FF555B">
            <w:rPr>
              <w:rFonts w:ascii="Tahoma" w:hAnsi="Tahoma" w:cs="Tahoma"/>
              <w:b/>
              <w:sz w:val="14"/>
              <w:szCs w:val="14"/>
            </w:rPr>
            <w:t>Dyrektora</w:t>
          </w:r>
        </w:p>
        <w:p w:rsidR="007C48FD" w:rsidRPr="00FF555B" w:rsidRDefault="007C48FD" w:rsidP="006C4789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FF555B">
            <w:rPr>
              <w:rFonts w:ascii="Tahoma" w:hAnsi="Tahoma" w:cs="Tahoma"/>
              <w:b/>
              <w:sz w:val="14"/>
              <w:szCs w:val="14"/>
            </w:rPr>
            <w:t>ds. Lecznictwa</w:t>
          </w:r>
        </w:p>
        <w:p w:rsidR="007C48FD" w:rsidRPr="00FF555B" w:rsidRDefault="007C48FD" w:rsidP="006C4789">
          <w:pPr>
            <w:ind w:firstLine="180"/>
            <w:jc w:val="center"/>
            <w:rPr>
              <w:rFonts w:ascii="Tahoma" w:hAnsi="Tahoma" w:cs="Tahoma"/>
              <w:sz w:val="14"/>
              <w:szCs w:val="14"/>
            </w:rPr>
          </w:pPr>
        </w:p>
        <w:p w:rsidR="007C48FD" w:rsidRPr="00FF555B" w:rsidRDefault="007C48FD" w:rsidP="006C4789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FF555B">
            <w:rPr>
              <w:rFonts w:ascii="Tahoma" w:hAnsi="Tahoma" w:cs="Tahoma"/>
              <w:sz w:val="14"/>
              <w:szCs w:val="14"/>
            </w:rPr>
            <w:t>(091) 813</w:t>
          </w:r>
          <w:r>
            <w:rPr>
              <w:rFonts w:ascii="Tahoma" w:hAnsi="Tahoma" w:cs="Tahoma"/>
              <w:sz w:val="14"/>
              <w:szCs w:val="14"/>
            </w:rPr>
            <w:t xml:space="preserve"> </w:t>
          </w:r>
          <w:r w:rsidRPr="00FF555B">
            <w:rPr>
              <w:rFonts w:ascii="Tahoma" w:hAnsi="Tahoma" w:cs="Tahoma"/>
              <w:sz w:val="14"/>
              <w:szCs w:val="14"/>
            </w:rPr>
            <w:t>901</w:t>
          </w:r>
          <w:r>
            <w:rPr>
              <w:rFonts w:ascii="Tahoma" w:hAnsi="Tahoma" w:cs="Tahoma"/>
              <w:sz w:val="14"/>
              <w:szCs w:val="14"/>
            </w:rPr>
            <w:t>0</w:t>
          </w:r>
        </w:p>
      </w:tc>
      <w:tc>
        <w:tcPr>
          <w:tcW w:w="1631" w:type="dxa"/>
        </w:tcPr>
        <w:p w:rsidR="007C48FD" w:rsidRDefault="007C48FD" w:rsidP="00407D1F">
          <w:pPr>
            <w:ind w:left="-70"/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FF555B">
            <w:rPr>
              <w:rFonts w:ascii="Tahoma" w:hAnsi="Tahoma" w:cs="Tahoma"/>
              <w:b/>
              <w:sz w:val="14"/>
              <w:szCs w:val="14"/>
            </w:rPr>
            <w:t xml:space="preserve">Naczelna </w:t>
          </w:r>
        </w:p>
        <w:p w:rsidR="007C48FD" w:rsidRPr="00FF555B" w:rsidRDefault="007C48FD" w:rsidP="00407D1F">
          <w:pPr>
            <w:ind w:left="-70"/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FF555B">
            <w:rPr>
              <w:rFonts w:ascii="Tahoma" w:hAnsi="Tahoma" w:cs="Tahoma"/>
              <w:b/>
              <w:sz w:val="14"/>
              <w:szCs w:val="14"/>
            </w:rPr>
            <w:t>Pielęgniarka</w:t>
          </w:r>
        </w:p>
        <w:p w:rsidR="007C48FD" w:rsidRPr="00FF555B" w:rsidRDefault="007C48FD" w:rsidP="00407D1F">
          <w:pPr>
            <w:ind w:left="-70"/>
            <w:jc w:val="center"/>
            <w:rPr>
              <w:rFonts w:ascii="Tahoma" w:hAnsi="Tahoma" w:cs="Tahoma"/>
              <w:sz w:val="14"/>
              <w:szCs w:val="14"/>
            </w:rPr>
          </w:pPr>
        </w:p>
        <w:p w:rsidR="007C48FD" w:rsidRPr="00FF555B" w:rsidRDefault="007C48FD" w:rsidP="006C4789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FF555B">
            <w:rPr>
              <w:rFonts w:ascii="Tahoma" w:hAnsi="Tahoma" w:cs="Tahoma"/>
              <w:sz w:val="14"/>
              <w:szCs w:val="14"/>
            </w:rPr>
            <w:t>(091) 813</w:t>
          </w:r>
          <w:r>
            <w:rPr>
              <w:rFonts w:ascii="Tahoma" w:hAnsi="Tahoma" w:cs="Tahoma"/>
              <w:sz w:val="14"/>
              <w:szCs w:val="14"/>
            </w:rPr>
            <w:t xml:space="preserve"> </w:t>
          </w:r>
          <w:r w:rsidRPr="00FF555B">
            <w:rPr>
              <w:rFonts w:ascii="Tahoma" w:hAnsi="Tahoma" w:cs="Tahoma"/>
              <w:sz w:val="14"/>
              <w:szCs w:val="14"/>
            </w:rPr>
            <w:t>9016</w:t>
          </w:r>
        </w:p>
      </w:tc>
      <w:tc>
        <w:tcPr>
          <w:tcW w:w="1459" w:type="dxa"/>
        </w:tcPr>
        <w:p w:rsidR="007C48FD" w:rsidRPr="00FF555B" w:rsidRDefault="007C48FD" w:rsidP="00407D1F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FF555B">
            <w:rPr>
              <w:rFonts w:ascii="Tahoma" w:hAnsi="Tahoma" w:cs="Tahoma"/>
              <w:b/>
              <w:sz w:val="14"/>
              <w:szCs w:val="14"/>
            </w:rPr>
            <w:t>Główny</w:t>
          </w:r>
        </w:p>
        <w:p w:rsidR="007C48FD" w:rsidRPr="00FF555B" w:rsidRDefault="007C48FD" w:rsidP="00407D1F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FF555B">
            <w:rPr>
              <w:rFonts w:ascii="Tahoma" w:hAnsi="Tahoma" w:cs="Tahoma"/>
              <w:b/>
              <w:sz w:val="14"/>
              <w:szCs w:val="14"/>
            </w:rPr>
            <w:t>Księgowy</w:t>
          </w:r>
        </w:p>
        <w:p w:rsidR="007C48FD" w:rsidRPr="00FF555B" w:rsidRDefault="007C48FD" w:rsidP="00407D1F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</w:p>
        <w:p w:rsidR="007C48FD" w:rsidRPr="0002754B" w:rsidRDefault="007C48FD" w:rsidP="006C4789">
          <w:pPr>
            <w:jc w:val="center"/>
            <w:rPr>
              <w:sz w:val="16"/>
              <w:szCs w:val="16"/>
            </w:rPr>
          </w:pPr>
          <w:r w:rsidRPr="00FF555B">
            <w:rPr>
              <w:rFonts w:ascii="Tahoma" w:hAnsi="Tahoma" w:cs="Tahoma"/>
              <w:sz w:val="14"/>
              <w:szCs w:val="14"/>
            </w:rPr>
            <w:t>(091) 813</w:t>
          </w:r>
          <w:r>
            <w:rPr>
              <w:rFonts w:ascii="Tahoma" w:hAnsi="Tahoma" w:cs="Tahoma"/>
              <w:sz w:val="14"/>
              <w:szCs w:val="14"/>
            </w:rPr>
            <w:t xml:space="preserve"> </w:t>
          </w:r>
          <w:r w:rsidRPr="00FF555B">
            <w:rPr>
              <w:rFonts w:ascii="Tahoma" w:hAnsi="Tahoma" w:cs="Tahoma"/>
              <w:sz w:val="14"/>
              <w:szCs w:val="14"/>
            </w:rPr>
            <w:t>9015</w:t>
          </w:r>
        </w:p>
      </w:tc>
    </w:tr>
    <w:tr w:rsidR="007C48FD" w:rsidRPr="00AD18D4" w:rsidTr="006C4789">
      <w:trPr>
        <w:trHeight w:val="402"/>
      </w:trPr>
      <w:tc>
        <w:tcPr>
          <w:tcW w:w="1701" w:type="dxa"/>
        </w:tcPr>
        <w:p w:rsidR="007C48FD" w:rsidRPr="0002754B" w:rsidRDefault="007C48FD" w:rsidP="004025D4">
          <w:pPr>
            <w:ind w:left="180"/>
            <w:jc w:val="center"/>
            <w:rPr>
              <w:b/>
              <w:sz w:val="16"/>
              <w:szCs w:val="16"/>
            </w:rPr>
          </w:pPr>
        </w:p>
      </w:tc>
      <w:tc>
        <w:tcPr>
          <w:tcW w:w="1597" w:type="dxa"/>
        </w:tcPr>
        <w:p w:rsidR="007C48FD" w:rsidRPr="0002754B" w:rsidRDefault="007C48FD" w:rsidP="004025D4">
          <w:pPr>
            <w:jc w:val="center"/>
            <w:rPr>
              <w:b/>
              <w:sz w:val="16"/>
              <w:szCs w:val="16"/>
            </w:rPr>
          </w:pPr>
        </w:p>
      </w:tc>
      <w:tc>
        <w:tcPr>
          <w:tcW w:w="1663" w:type="dxa"/>
        </w:tcPr>
        <w:p w:rsidR="007C48FD" w:rsidRPr="0002754B" w:rsidRDefault="007C48FD" w:rsidP="004025D4">
          <w:pPr>
            <w:ind w:left="-70"/>
            <w:jc w:val="center"/>
            <w:rPr>
              <w:b/>
              <w:sz w:val="16"/>
              <w:szCs w:val="16"/>
            </w:rPr>
          </w:pPr>
        </w:p>
      </w:tc>
      <w:tc>
        <w:tcPr>
          <w:tcW w:w="1631" w:type="dxa"/>
        </w:tcPr>
        <w:p w:rsidR="007C48FD" w:rsidRPr="004E0090" w:rsidRDefault="007C48FD" w:rsidP="004025D4">
          <w:pPr>
            <w:rPr>
              <w:b/>
              <w:sz w:val="16"/>
              <w:szCs w:val="16"/>
            </w:rPr>
          </w:pPr>
        </w:p>
      </w:tc>
      <w:tc>
        <w:tcPr>
          <w:tcW w:w="1631" w:type="dxa"/>
        </w:tcPr>
        <w:p w:rsidR="007C48FD" w:rsidRPr="0002754B" w:rsidRDefault="007C48FD" w:rsidP="004025D4">
          <w:pPr>
            <w:jc w:val="center"/>
            <w:rPr>
              <w:b/>
              <w:sz w:val="16"/>
              <w:szCs w:val="16"/>
            </w:rPr>
          </w:pPr>
        </w:p>
      </w:tc>
      <w:tc>
        <w:tcPr>
          <w:tcW w:w="1459" w:type="dxa"/>
        </w:tcPr>
        <w:p w:rsidR="007C48FD" w:rsidRPr="0002754B" w:rsidRDefault="007C48FD" w:rsidP="004025D4">
          <w:pPr>
            <w:jc w:val="center"/>
            <w:rPr>
              <w:b/>
              <w:sz w:val="16"/>
              <w:szCs w:val="16"/>
            </w:rPr>
          </w:pPr>
        </w:p>
      </w:tc>
    </w:tr>
  </w:tbl>
  <w:p w:rsidR="007C48FD" w:rsidRDefault="007C48FD" w:rsidP="00000B54">
    <w:pPr>
      <w:pStyle w:val="Stopka"/>
      <w:rPr>
        <w:sz w:val="20"/>
      </w:rPr>
    </w:pPr>
  </w:p>
  <w:p w:rsidR="007C48FD" w:rsidRDefault="007C48FD" w:rsidP="000C40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8FD" w:rsidRDefault="007C48FD">
      <w:r>
        <w:separator/>
      </w:r>
    </w:p>
  </w:footnote>
  <w:footnote w:type="continuationSeparator" w:id="0">
    <w:p w:rsidR="007C48FD" w:rsidRDefault="007C4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FD" w:rsidRPr="008B7B64" w:rsidRDefault="007C48FD" w:rsidP="008B7B6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976792" wp14:editId="4A6D14B8">
              <wp:simplePos x="0" y="0"/>
              <wp:positionH relativeFrom="column">
                <wp:posOffset>114300</wp:posOffset>
              </wp:positionH>
              <wp:positionV relativeFrom="paragraph">
                <wp:posOffset>1162685</wp:posOffset>
              </wp:positionV>
              <wp:extent cx="6515100" cy="0"/>
              <wp:effectExtent l="9525" t="10160" r="9525" b="8890"/>
              <wp:wrapNone/>
              <wp:docPr id="14" name="Line 3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7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1.55pt" to="522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vHFQIAACsEAAAOAAAAZHJzL2Uyb0RvYy54bWysU8GO2jAQvVfqP1i5QxIILBsRVlVCeqFd&#10;pN1+gLEdYtWxLdsQUNV/79gQxLaXarU5OGPPzPObeePl06kT6MiM5UoWUTpOIsQkUZTLfRH9eK1H&#10;iwhZhyXFQklWRGdmo6fV50/LXudsololKDMIQKTNe11ErXM6j2NLWtZhO1aaSXA2ynTYwdbsY2pw&#10;D+idiCdJMo97Zag2ijBr4bS6OKNVwG8aRtxz01jmkCgi4ObCasK682u8WuJ8b7BuObnSwO9g0WEu&#10;4dIbVIUdRgfD/4HqODHKqsaNiepi1TScsFADVJMmf1Xz0mLNQi3QHKtvbbIfB0u+H7cGcQraZRGS&#10;uAONNlwyNH1Y+Ob02uYQU8qt8eWRk3zRG0V+WiRV2WK5Z4Hk61lDYuoz4jcpfmM1XLHrvykKMfjg&#10;VOjUqTGdh4QeoFMQ5HwThJ0cInA4n6WzNAHdyOCLcT4kamPdV6Y65I0iEsA6AOPjxjpPBOdDiL9H&#10;qpoLEfQWEvUAPp0lIcEqwal3+jBr9rtSGHTEfmLgq+tQFXjuw4w6SBrAWobp+mo7zMXFhsuF9HhQ&#10;CtC5WpeR+PWYPK4X60U2yibz9ShLqmr0pS6z0bxOH2bVtCrLKv3tqaVZ3nJKmfTshvFMs/+T//pQ&#10;LoN1G9BbG+K36KFfQHb4B9JBSy/fZRB2ip63ZtAYJjIEX1+PH/n7Pdj3b3z1BwAA//8DAFBLAwQU&#10;AAYACAAAACEA43DDKdwAAAALAQAADwAAAGRycy9kb3ducmV2LnhtbExPy07DMBC8I/EP1iJxQa1T&#10;WqAKcSqExAEuKH2IqxsvccBeh9htw9+zkZDgtJqHZmeK1eCdOGIf20AKZtMMBFIdTEuNgu3mabIE&#10;EZMmo10gVPCNEVbl+VmhcxNOVOFxnRrBIRRzrcCm1OVSxtqi13EaOiTW3kPvdWLYN9L0+sTh3snr&#10;LLuVXrfEH6zu8NFi/bk+eAXuavv1inftrpbzF7RV9bx5+7hR6vJieLgHkXBIf2YY63N1KLnTPhzI&#10;ROEYL3lKGu98BmI0ZIsFU/tfSpaF/L+h/AEAAP//AwBQSwECLQAUAAYACAAAACEAtoM4kv4AAADh&#10;AQAAEwAAAAAAAAAAAAAAAAAAAAAAW0NvbnRlbnRfVHlwZXNdLnhtbFBLAQItABQABgAIAAAAIQA4&#10;/SH/1gAAAJQBAAALAAAAAAAAAAAAAAAAAC8BAABfcmVscy8ucmVsc1BLAQItABQABgAIAAAAIQBm&#10;QSvHFQIAACsEAAAOAAAAAAAAAAAAAAAAAC4CAABkcnMvZTJvRG9jLnhtbFBLAQItABQABgAIAAAA&#10;IQDjcMMp3AAAAAsBAAAPAAAAAAAAAAAAAAAAAG8EAABkcnMvZG93bnJldi54bWxQSwUGAAAAAAQA&#10;BADzAAAAeAUAAAAA&#10;" strokecolor="blue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C0B806" wp14:editId="5D60AE9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75665" cy="894080"/>
              <wp:effectExtent l="0" t="0" r="0" b="0"/>
              <wp:wrapSquare wrapText="bothSides"/>
              <wp:docPr id="13" name="Text Box 3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5665" cy="894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8FD" w:rsidRDefault="007C48FD" w:rsidP="008B7B64">
                          <w:pPr>
                            <w:pStyle w:val="Nagwek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7AFB241F" wp14:editId="0FA5B858">
                                <wp:extent cx="679450" cy="654050"/>
                                <wp:effectExtent l="0" t="0" r="6350" b="0"/>
                                <wp:docPr id="23" name="Obraz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9450" cy="654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C48FD" w:rsidRPr="00DB0234" w:rsidRDefault="007C48FD" w:rsidP="008B7B64">
                          <w:pPr>
                            <w:pStyle w:val="Nagwek"/>
                            <w:rPr>
                              <w:noProof/>
                              <w:sz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pict>
                              <v:shapetype id="_x0000_t175" coordsize="21600,21600" o:spt="175" adj="3086" path="m,qy10800@0,21600,m0@1qy10800,21600,21600@1e">
                                <v:formulas>
                                  <v:f eqn="val #0"/>
                                  <v:f eqn="sum 21600 0 #0"/>
                                  <v:f eqn="prod @1 1 2"/>
                                  <v:f eqn="sum @2 10800 0"/>
                                </v:formulas>
                                <v:path textpathok="t" o:connecttype="custom" o:connectlocs="10800,@0;0,@2;10800,21600;21600,@2" o:connectangles="270,180,90,0"/>
                                <v:textpath on="t" fitshape="t"/>
                                <v:handles>
                                  <v:h position="center,#0" yrange="0,7200"/>
                                </v:handles>
                                <o:lock v:ext="edit" text="t" shapetype="t"/>
                              </v:shapetype>
                              <v:shape id="_x0000_i1030" type="#_x0000_t175" style="width:53.8pt;height:10.8pt" adj="7200" fillcolor="navy" stroked="f">
                                <v:shadow color="#868686"/>
                                <v:textpath style="font-family:&quot;Arial&quot;;font-size:10pt;font-weight:bold;v-text-kern:t" trim="t" fitpath="t" string="SPWSZ SZCZECIN"/>
                              </v:shape>
                            </w:pi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6" o:spid="_x0000_s1026" type="#_x0000_t202" style="position:absolute;margin-left:0;margin-top:0;width:68.95pt;height:70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lVAswIAALkFAAAOAAAAZHJzL2Uyb0RvYy54bWysVNtunDAQfa/Uf7D8TrjEywIKGyXLUlVK&#10;L1LSD/CCWayCjWxn2bTqv3ds9pq8VG15QLZnfOZyjufmdtd3aMuU5lLkOLwKMGKikjUXmxx/eyq9&#10;BCNtqKhpJwXL8QvT+Hbx/t3NOGQskq3saqYQgAidjUOOW2OGzPd11bKe6is5MAHGRqqeGtiqjV8r&#10;OgJ63/lREMT+KFU9KFkxreG0mIx44fCbhlXmS9NoZlCXY8jNuL9y/7X9+4sbmm0UHVpe7dOgf5FF&#10;T7mAoEeoghqKnhV/A9XzSkktG3NVyd6XTcMr5mqAasLgVTWPLR2YqwWao4djm/T/g60+b78qxGvg&#10;7hojQXvg6IntDLqXO3Q9j22DxkFn4Pc4gKfZgQGcXbF6eJDVd42EXLZUbNidUnJsGa0hwdDe9M+u&#10;TjjagqzHT7KGQPTZSAe0a1Rvuwf9QIAORL0cybHJVHCYzGdxPMOoAlOSkiBx5Pk0O1welDYfmOyR&#10;XeRYAfcOnG4ftLHJ0OzgYmMJWfKuc/x34uIAHKcTCA1Xrc0m4ej8mQbpKlklxCNRvPJIUBTeXbkk&#10;XlyG81lxXSyXRfjLxg1J1vK6ZsKGOUgrJH9G3V7kkyiO4tKy47WFsylptVkvO4W2FKRdus+1HCwn&#10;N/8yDdcEqOVVSWFEgvso9co4mXukJDMvnQeJF4TpfRoHJCVFeVnSAxfs30tCY47TWTSbtHRK+lVt&#10;gfve1kaznhsYHh3vQRFHJ5pZBa5E7ag1lHfT+qwVNv1TK4DuA9FOr1aik1jNbr0DFCvitaxfQLlK&#10;grJAnjDxYNFK9QOjEaZHjgWMN4y6jwK0n4aE2GHjNmQ2j2Cjzi3rcwsVFQDl2GA0LZdmGlDPg+Kb&#10;FuIcXtsdvJeSOy2fctq/MpgPrqT9LLMD6HzvvE4Td/EbAAD//wMAUEsDBBQABgAIAAAAIQBxOXBo&#10;2gAAAAUBAAAPAAAAZHJzL2Rvd25yZXYueG1sTI/BTsMwEETvSPyDtUjcqN1SIA1xKlTgTCn9ADfe&#10;xiHxOordNvD1bLnAZTWrWc28LZaj78QRh9gE0jCdKBBIVbAN1Rq2H683GYiYDFnTBUINXxhhWV5e&#10;FCa34UTveNykWnAIxdxocCn1uZSxcuhNnIQeib19GLxJvA61tIM5cbjv5Eype+lNQ9zgTI8rh1W7&#10;OXgNmfJvbbuYraOff0/v3Oo5vPSfWl9fjU+PIBKO6e8YzviMDiUz7cKBbBSdBn4k/c6zd/uwALFj&#10;MVcZyLKQ/+nLHwAAAP//AwBQSwECLQAUAAYACAAAACEAtoM4kv4AAADhAQAAEwAAAAAAAAAAAAAA&#10;AAAAAAAAW0NvbnRlbnRfVHlwZXNdLnhtbFBLAQItABQABgAIAAAAIQA4/SH/1gAAAJQBAAALAAAA&#10;AAAAAAAAAAAAAC8BAABfcmVscy8ucmVsc1BLAQItABQABgAIAAAAIQCq5lVAswIAALkFAAAOAAAA&#10;AAAAAAAAAAAAAC4CAABkcnMvZTJvRG9jLnhtbFBLAQItABQABgAIAAAAIQBxOXBo2gAAAAUBAAAP&#10;AAAAAAAAAAAAAAAAAA0FAABkcnMvZG93bnJldi54bWxQSwUGAAAAAAQABADzAAAAFAYAAAAA&#10;" filled="f" stroked="f">
              <v:textbox style="mso-fit-shape-to-text:t">
                <w:txbxContent>
                  <w:p w:rsidR="007C48FD" w:rsidRDefault="007C48FD" w:rsidP="008B7B64">
                    <w:pPr>
                      <w:pStyle w:val="Nagwek"/>
                      <w:rPr>
                        <w:b/>
                      </w:rPr>
                    </w:pPr>
                    <w:r>
                      <w:rPr>
                        <w:b/>
                        <w:noProof/>
                      </w:rPr>
                      <w:drawing>
                        <wp:inline distT="0" distB="0" distL="0" distR="0" wp14:anchorId="7AFB241F" wp14:editId="0FA5B858">
                          <wp:extent cx="679450" cy="654050"/>
                          <wp:effectExtent l="0" t="0" r="6350" b="0"/>
                          <wp:docPr id="23" name="Obraz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9450" cy="654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C48FD" w:rsidRPr="00DB0234" w:rsidRDefault="007C48FD" w:rsidP="008B7B64">
                    <w:pPr>
                      <w:pStyle w:val="Nagwek"/>
                      <w:rPr>
                        <w:noProof/>
                        <w:sz w:val="20"/>
                      </w:rPr>
                    </w:pPr>
                    <w:r>
                      <w:rPr>
                        <w:sz w:val="20"/>
                        <w:szCs w:val="20"/>
                      </w:rPr>
                      <w:pict>
                        <v:shape id="_x0000_i1030" type="#_x0000_t175" style="width:53.8pt;height:10.8pt" adj="7200" fillcolor="navy" stroked="f">
                          <v:shadow color="#868686"/>
                          <v:textpath style="font-family:&quot;Arial&quot;;font-size:10pt;font-weight:bold;v-text-kern:t" trim="t" fitpath="t" string="SPWSZ SZCZECIN"/>
                        </v:shape>
                      </w:pic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16028F" wp14:editId="246D1AE4">
              <wp:simplePos x="0" y="0"/>
              <wp:positionH relativeFrom="column">
                <wp:posOffset>3890010</wp:posOffset>
              </wp:positionH>
              <wp:positionV relativeFrom="paragraph">
                <wp:posOffset>-6985</wp:posOffset>
              </wp:positionV>
              <wp:extent cx="2661285" cy="1028700"/>
              <wp:effectExtent l="3810" t="2540" r="1905" b="0"/>
              <wp:wrapNone/>
              <wp:docPr id="12" name="Text Box 3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1285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8FD" w:rsidRDefault="007C48FD" w:rsidP="008B7B64"/>
                        <w:p w:rsidR="007C48FD" w:rsidRDefault="007C48FD" w:rsidP="008B7B64">
                          <w:pPr>
                            <w:ind w:right="-105"/>
                          </w:pPr>
                          <w: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A490A7" wp14:editId="7A4E1A8D">
                                <wp:extent cx="558800" cy="622300"/>
                                <wp:effectExtent l="0" t="0" r="0" b="6350"/>
                                <wp:docPr id="19" name="Obraz 2" descr="znak pcbc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znak pcbc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8800" cy="622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15D82CB" wp14:editId="1B6F6B0F">
                                <wp:extent cx="762000" cy="571500"/>
                                <wp:effectExtent l="0" t="0" r="0" b="0"/>
                                <wp:docPr id="18" name="rg_hi" descr="cid:8280F695E60D4B3FA2B97189AD99F252@spwsz.loca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g_hi" descr="cid:8280F695E60D4B3FA2B97189AD99F252@spwsz.loca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r:link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200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6AD29A" wp14:editId="491E219B">
                                <wp:extent cx="615950" cy="577850"/>
                                <wp:effectExtent l="0" t="0" r="0" b="0"/>
                                <wp:docPr id="15" name="Obraz 4" descr="闒粀펤闀粀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闒粀펤闀粀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5950" cy="577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C48FD" w:rsidRDefault="007C48FD" w:rsidP="008B7B64"/>
                        <w:p w:rsidR="007C48FD" w:rsidRDefault="007C48FD" w:rsidP="008B7B64"/>
                        <w:p w:rsidR="007C48FD" w:rsidRDefault="007C48FD" w:rsidP="008B7B64">
                          <w:pPr>
                            <w:ind w:right="-105"/>
                            <w:rPr>
                              <w:rFonts w:ascii="Monotype Corsiva" w:hAnsi="Monotype Corsiva"/>
                              <w:b/>
                              <w:noProof/>
                              <w:sz w:val="72"/>
                            </w:rPr>
                          </w:pPr>
                        </w:p>
                        <w:p w:rsidR="007C48FD" w:rsidRDefault="007C48FD" w:rsidP="008B7B64">
                          <w:pPr>
                            <w:ind w:right="-105"/>
                          </w:pPr>
                        </w:p>
                        <w:p w:rsidR="007C48FD" w:rsidRDefault="007C48FD" w:rsidP="008B7B64">
                          <w:pPr>
                            <w:ind w:right="-105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75" o:spid="_x0000_s1027" type="#_x0000_t202" style="position:absolute;margin-left:306.3pt;margin-top:-.55pt;width:209.5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VuiiAIAABoFAAAOAAAAZHJzL2Uyb0RvYy54bWysVNuO2yAQfa/Uf0C8Z32pc7EVZ7WXpqq0&#10;vUi7/QBicIyKgQKJvV313ztAkqbbVqqq+gEDMxxm5pxheTn2Au2ZsVzJGmcXKUZMNopyua3xp4f1&#10;ZIGRdURSIpRkNX5kFl+uXr5YDrpiueqUoMwgAJG2GnSNO+d0lSS26VhP7IXSTIKxVaYnDpZmm1BD&#10;BkDvRZKn6SwZlKHaqIZZC7u30YhXAb9tWeM+tK1lDokaQ2wujCaMGz8mqyWptobojjeHMMg/RNET&#10;LuHSE9QtcQTtDP8FqueNUVa17qJRfaLaljcs5ADZZOmzbO47olnIBYpj9alM9v/BNu/3Hw3iFLjL&#10;MZKkB44e2OjQtRrRq/nUF2jQtgK/ew2ebgQDOIdkrb5TzWeLpLrpiNyyK2PU0DFCIcDMn0zOjkYc&#10;60E2wztF4SKycyoAja3pffWgHgjQgajHEzk+mAY289ksyxdTjBqwZWm+mKeBvoRUx+PaWPeGqR75&#10;SY0NsB/gyf7OOh8OqY4u/jarBKdrLkRYmO3mRhi0J6CUdfhCBs/chPTOUvljETHuQJRwh7f5eAPz&#10;T2WWF+l1Xk7Ws8V8UqyL6aScp4tJmpXX5SwtyuJ2/c0HmBVVxyll8o5LdlRhVvwdy4d+iPoJOkRD&#10;jctpPo0c/THJNHy/S7LnDppS8L7Gi5MTqTyzryWFtEnlCBdxnvwcfqgy1OD4D1UJOvDURxG4cTNG&#10;zR3ltVH0EYRhFNAG7MODApNOma8YDdCcNbZfdsQwjMRbCeIqs6Lw3RwWxXSew8KcWzbnFiIbgKqx&#10;wyhOb1x8AXba8G0HN0U5S3UFgmx5kIpXbozqIGNowJDT4bHwHX6+Dl4/nrTVdwAAAP//AwBQSwME&#10;FAAGAAgAAAAhANkOkqffAAAACwEAAA8AAABkcnMvZG93bnJldi54bWxMj0FOwzAQRfdI3MEaJDao&#10;tV3AoSFOBUigblt6gEk8TSJiO4rdJr097gp2M5qnP+8Xm9n27Exj6LzTIJcCGLnam841Gg7fn4sX&#10;YCGiM9h7RxouFGBT3t4UmBs/uR2d97FhKcSFHDW0MQ4556FuyWJY+oFcuh39aDGmdWy4GXFK4bbn&#10;KyEUt9i59KHFgT5aqn/2J6vhuJ0entdT9RUP2e5JvWOXVf6i9f3d/PYKLNIc/2C46id1KJNT5U/O&#10;BNZrUHKlEqphISWwKyAeZQasSpMSa+Blwf93KH8BAAD//wMAUEsBAi0AFAAGAAgAAAAhALaDOJL+&#10;AAAA4QEAABMAAAAAAAAAAAAAAAAAAAAAAFtDb250ZW50X1R5cGVzXS54bWxQSwECLQAUAAYACAAA&#10;ACEAOP0h/9YAAACUAQAACwAAAAAAAAAAAAAAAAAvAQAAX3JlbHMvLnJlbHNQSwECLQAUAAYACAAA&#10;ACEASB1boogCAAAaBQAADgAAAAAAAAAAAAAAAAAuAgAAZHJzL2Uyb0RvYy54bWxQSwECLQAUAAYA&#10;CAAAACEA2Q6Sp98AAAALAQAADwAAAAAAAAAAAAAAAADiBAAAZHJzL2Rvd25yZXYueG1sUEsFBgAA&#10;AAAEAAQA8wAAAO4FAAAAAA==&#10;" stroked="f">
              <v:textbox>
                <w:txbxContent>
                  <w:p w:rsidR="007C48FD" w:rsidRDefault="007C48FD" w:rsidP="008B7B64"/>
                  <w:p w:rsidR="007C48FD" w:rsidRDefault="007C48FD" w:rsidP="008B7B64">
                    <w:pPr>
                      <w:ind w:right="-105"/>
                    </w:pPr>
                    <w: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2EA490A7" wp14:editId="7A4E1A8D">
                          <wp:extent cx="558800" cy="622300"/>
                          <wp:effectExtent l="0" t="0" r="0" b="6350"/>
                          <wp:docPr id="19" name="Obraz 2" descr="znak pcbc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znak pcbc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8800" cy="62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215D82CB" wp14:editId="1B6F6B0F">
                          <wp:extent cx="762000" cy="571500"/>
                          <wp:effectExtent l="0" t="0" r="0" b="0"/>
                          <wp:docPr id="18" name="rg_hi" descr="cid:8280F695E60D4B3FA2B97189AD99F252@spwsz.loca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g_hi" descr="cid:8280F695E60D4B3FA2B97189AD99F252@spwsz.loca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200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1C6AD29A" wp14:editId="491E219B">
                          <wp:extent cx="615950" cy="577850"/>
                          <wp:effectExtent l="0" t="0" r="0" b="0"/>
                          <wp:docPr id="15" name="Obraz 4" descr="闒粀펤闀粀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闒粀펤闀粀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5950" cy="577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C48FD" w:rsidRDefault="007C48FD" w:rsidP="008B7B64"/>
                  <w:p w:rsidR="007C48FD" w:rsidRDefault="007C48FD" w:rsidP="008B7B64"/>
                  <w:p w:rsidR="007C48FD" w:rsidRDefault="007C48FD" w:rsidP="008B7B64">
                    <w:pPr>
                      <w:ind w:right="-105"/>
                      <w:rPr>
                        <w:rFonts w:ascii="Monotype Corsiva" w:hAnsi="Monotype Corsiva"/>
                        <w:b/>
                        <w:noProof/>
                        <w:sz w:val="72"/>
                      </w:rPr>
                    </w:pPr>
                  </w:p>
                  <w:p w:rsidR="007C48FD" w:rsidRDefault="007C48FD" w:rsidP="008B7B64">
                    <w:pPr>
                      <w:ind w:right="-105"/>
                    </w:pPr>
                  </w:p>
                  <w:p w:rsidR="007C48FD" w:rsidRDefault="007C48FD" w:rsidP="008B7B64">
                    <w:pPr>
                      <w:ind w:right="-105"/>
                      <w:rPr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8AD68BC" wp14:editId="7F97A7D8">
              <wp:simplePos x="0" y="0"/>
              <wp:positionH relativeFrom="column">
                <wp:posOffset>744855</wp:posOffset>
              </wp:positionH>
              <wp:positionV relativeFrom="paragraph">
                <wp:posOffset>-45720</wp:posOffset>
              </wp:positionV>
              <wp:extent cx="3474720" cy="1362075"/>
              <wp:effectExtent l="1905" t="1905" r="0" b="0"/>
              <wp:wrapNone/>
              <wp:docPr id="11" name="Text Box 3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1362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8FD" w:rsidRPr="00FF555B" w:rsidRDefault="007C48FD" w:rsidP="008B7B64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FF555B">
                            <w:rPr>
                              <w:rFonts w:ascii="Tahoma" w:hAnsi="Tahoma" w:cs="Tahoma"/>
                              <w:b/>
                              <w:i/>
                              <w:sz w:val="20"/>
                              <w:szCs w:val="20"/>
                            </w:rPr>
                            <w:t>SAMODZIELNY  PUBLICZNY</w:t>
                          </w:r>
                        </w:p>
                        <w:p w:rsidR="007C48FD" w:rsidRPr="00FF555B" w:rsidRDefault="007C48FD" w:rsidP="008B7B64">
                          <w:pPr>
                            <w:ind w:right="70"/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FF555B">
                            <w:rPr>
                              <w:rFonts w:ascii="Tahoma" w:hAnsi="Tahoma" w:cs="Tahoma"/>
                              <w:b/>
                              <w:i/>
                              <w:sz w:val="20"/>
                              <w:szCs w:val="20"/>
                            </w:rPr>
                            <w:t>WOJEWÓDZKI SZPITAL  ZESPOLONY</w:t>
                          </w:r>
                          <w:r w:rsidRPr="00FF555B">
                            <w:rPr>
                              <w:rFonts w:ascii="Tahoma" w:hAnsi="Tahoma" w:cs="Tahoma"/>
                              <w:b/>
                              <w:i/>
                              <w:sz w:val="20"/>
                              <w:szCs w:val="20"/>
                              <w:vertAlign w:val="superscript"/>
                            </w:rPr>
                            <w:t></w:t>
                          </w:r>
                        </w:p>
                        <w:p w:rsidR="007C48FD" w:rsidRPr="00FF555B" w:rsidRDefault="007C48FD" w:rsidP="008B7B64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FF555B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71 – 455  Szczecin, ul. Arkońska 4</w:t>
                          </w:r>
                        </w:p>
                        <w:p w:rsidR="007C48FD" w:rsidRPr="00FF555B" w:rsidRDefault="007C48FD" w:rsidP="008B7B64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FF555B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Centrala tel.: (91) 813 90 00, fax.: (91) 813 90 09</w:t>
                          </w:r>
                        </w:p>
                        <w:p w:rsidR="007C48FD" w:rsidRPr="00FF555B" w:rsidRDefault="007C48FD" w:rsidP="008B7B64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FF555B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Strona internetowa:    </w:t>
                          </w:r>
                          <w:hyperlink r:id="rId6" w:history="1">
                            <w:r w:rsidRPr="00FF555B">
                              <w:rPr>
                                <w:rStyle w:val="Hipercze"/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  <w:t>www.spwsz.szczecin.pl</w:t>
                            </w:r>
                          </w:hyperlink>
                        </w:p>
                        <w:p w:rsidR="007C48FD" w:rsidRPr="00FF555B" w:rsidRDefault="007C48FD" w:rsidP="008B7B64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FF555B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NIP 851-25-37-954   REGON: 000290274</w:t>
                          </w:r>
                        </w:p>
                        <w:p w:rsidR="007C48FD" w:rsidRPr="00FF555B" w:rsidRDefault="007C48FD" w:rsidP="008B7B64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FF555B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PKO BP S.A.   40 1020 4795 0000 9102 0302 3025</w:t>
                          </w:r>
                        </w:p>
                        <w:p w:rsidR="007C48FD" w:rsidRDefault="007C48FD" w:rsidP="008B7B6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74" o:spid="_x0000_s1028" type="#_x0000_t202" style="position:absolute;margin-left:58.65pt;margin-top:-3.6pt;width:273.6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dwhgIAABoFAAAOAAAAZHJzL2Uyb0RvYy54bWysVNmO2yAUfa/Uf0C8Z7wMWWyNM5qlqSpN&#10;F2mmH0AMjlExUCCxp6P+ey84yWS6SFVVP2DgXs5dzoGLy6GTaMetE1pVODtLMeKq1kyoTYU/P6wm&#10;C4ycp4pRqRWv8CN3+HL5+tVFb0qe61ZLxi0CEOXK3lS49d6USeLqlnfUnWnDFRgbbTvqYWk3CbO0&#10;B/ROJnmazpJeW2asrrlzsHs7GvEy4jcNr/3HpnHcI1lhyM3H0cZxHcZkeUHLjaWmFfU+DfoPWXRU&#10;KAh6hLqlnqKtFb9AdaK22unGn9W6S3TTiJrHGqCaLP2pmvuWGh5rgeY4c2yT+3+w9YfdJ4sEA+4y&#10;jBTtgKMHPnh0rQd0PiehQb1xJfjdG/D0AxjAORbrzJ2uvzik9E1L1YZfWav7llMGCWbhZHJydMRx&#10;AWTdv9cMAtGt1xFoaGwXugf9QIAORD0eyQnJ1LB5TuZknoOpBlt2PsvT+TTGoOXhuLHOv+W6Q2FS&#10;YQvsR3i6u3M+pEPLg0uI5rQUbCWkjAu7Wd9Ii3YUlLKK3x79hZtUwVnpcGxEHHcgS4gRbCHfyPxT&#10;keUkvc6LyWq2mE/IikwnxTxdTNKsuC5mKSnI7ep7SDAjZSsY4+pOKH5QYUb+juX9fRj1E3WI+goX&#10;03w6cvTHItP4/a7ITni4lFJ0FV4cnWgZmH2jGJRNS0+FHOfJy/Rjl6EHh3/sStRBoH4UgR/WQ9Rc&#10;HqIHjaw1ewRhWA20AcXwoMCk1fYbRj1czgq7r1tqOUbynQJxFRkh4TbHBZlGWdhTy/rUQlUNUBX2&#10;GI3TGz++AFtjxaaFSKOclb4CQTYiSuU5q72M4QLGmvaPRbjhp+vo9fykLX8AAAD//wMAUEsDBBQA&#10;BgAIAAAAIQCkO8mI3QAAAAoBAAAPAAAAZHJzL2Rvd25yZXYueG1sTI/RToNAEEXfTfyHzZj4Ytql&#10;2IIiS6MmGl9b+wEDTIHIzhJ2W+jfOz7Zx5t7cudMvp1tr840+s6xgdUyAkVcubrjxsDh+2PxBMoH&#10;5Bp7x2TgQh62xe1NjlntJt7ReR8aJSPsMzTQhjBkWvuqJYt+6QZi6Y5utBgkjo2uR5xk3PY6jqJE&#10;W+xYLrQ40HtL1c/+ZA0cv6aHzfNUfoZDulsnb9ilpbsYc383v76ACjSHfxj+9EUdCnEq3Ylrr3rJ&#10;q/RRUAOLNAYlQJKsN6BKA3EkjS5yff1C8QsAAP//AwBQSwECLQAUAAYACAAAACEAtoM4kv4AAADh&#10;AQAAEwAAAAAAAAAAAAAAAAAAAAAAW0NvbnRlbnRfVHlwZXNdLnhtbFBLAQItABQABgAIAAAAIQA4&#10;/SH/1gAAAJQBAAALAAAAAAAAAAAAAAAAAC8BAABfcmVscy8ucmVsc1BLAQItABQABgAIAAAAIQDK&#10;ngdwhgIAABoFAAAOAAAAAAAAAAAAAAAAAC4CAABkcnMvZTJvRG9jLnhtbFBLAQItABQABgAIAAAA&#10;IQCkO8mI3QAAAAoBAAAPAAAAAAAAAAAAAAAAAOAEAABkcnMvZG93bnJldi54bWxQSwUGAAAAAAQA&#10;BADzAAAA6gUAAAAA&#10;" o:allowincell="f" stroked="f">
              <v:textbox>
                <w:txbxContent>
                  <w:p w:rsidR="007C48FD" w:rsidRPr="00FF555B" w:rsidRDefault="007C48FD" w:rsidP="008B7B64">
                    <w:pPr>
                      <w:jc w:val="center"/>
                      <w:rPr>
                        <w:rFonts w:ascii="Tahoma" w:hAnsi="Tahoma" w:cs="Tahoma"/>
                        <w:b/>
                        <w:i/>
                        <w:sz w:val="20"/>
                        <w:szCs w:val="20"/>
                      </w:rPr>
                    </w:pPr>
                    <w:r w:rsidRPr="00FF555B">
                      <w:rPr>
                        <w:rFonts w:ascii="Tahoma" w:hAnsi="Tahoma" w:cs="Tahoma"/>
                        <w:b/>
                        <w:i/>
                        <w:sz w:val="20"/>
                        <w:szCs w:val="20"/>
                      </w:rPr>
                      <w:t>SAMODZIELNY  PUBLICZNY</w:t>
                    </w:r>
                  </w:p>
                  <w:p w:rsidR="007C48FD" w:rsidRPr="00FF555B" w:rsidRDefault="007C48FD" w:rsidP="008B7B64">
                    <w:pPr>
                      <w:ind w:right="70"/>
                      <w:jc w:val="center"/>
                      <w:rPr>
                        <w:rFonts w:ascii="Tahoma" w:hAnsi="Tahoma" w:cs="Tahoma"/>
                        <w:b/>
                        <w:i/>
                        <w:sz w:val="20"/>
                        <w:szCs w:val="20"/>
                      </w:rPr>
                    </w:pPr>
                    <w:r w:rsidRPr="00FF555B">
                      <w:rPr>
                        <w:rFonts w:ascii="Tahoma" w:hAnsi="Tahoma" w:cs="Tahoma"/>
                        <w:b/>
                        <w:i/>
                        <w:sz w:val="20"/>
                        <w:szCs w:val="20"/>
                      </w:rPr>
                      <w:t>WOJEWÓDZKI SZPITAL  ZESPOLONY</w:t>
                    </w:r>
                    <w:r w:rsidRPr="00FF555B">
                      <w:rPr>
                        <w:rFonts w:ascii="Tahoma" w:hAnsi="Tahoma" w:cs="Tahoma"/>
                        <w:b/>
                        <w:i/>
                        <w:sz w:val="20"/>
                        <w:szCs w:val="20"/>
                        <w:vertAlign w:val="superscript"/>
                      </w:rPr>
                      <w:t></w:t>
                    </w:r>
                  </w:p>
                  <w:p w:rsidR="007C48FD" w:rsidRPr="00FF555B" w:rsidRDefault="007C48FD" w:rsidP="008B7B64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FF555B">
                      <w:rPr>
                        <w:rFonts w:ascii="Tahoma" w:hAnsi="Tahoma" w:cs="Tahoma"/>
                        <w:sz w:val="20"/>
                        <w:szCs w:val="20"/>
                      </w:rPr>
                      <w:t>71 – 455  Szczecin, ul. Arkońska 4</w:t>
                    </w:r>
                  </w:p>
                  <w:p w:rsidR="007C48FD" w:rsidRPr="00FF555B" w:rsidRDefault="007C48FD" w:rsidP="008B7B64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FF555B">
                      <w:rPr>
                        <w:rFonts w:ascii="Tahoma" w:hAnsi="Tahoma" w:cs="Tahoma"/>
                        <w:sz w:val="20"/>
                        <w:szCs w:val="20"/>
                      </w:rPr>
                      <w:t>Centrala tel.: (91) 813 90 00, fax.: (91) 813 90 09</w:t>
                    </w:r>
                  </w:p>
                  <w:p w:rsidR="007C48FD" w:rsidRPr="00FF555B" w:rsidRDefault="007C48FD" w:rsidP="008B7B64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FF555B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Strona internetowa:    </w:t>
                    </w:r>
                    <w:hyperlink r:id="rId7" w:history="1">
                      <w:r w:rsidRPr="00FF555B">
                        <w:rPr>
                          <w:rStyle w:val="Hipercze"/>
                          <w:rFonts w:ascii="Tahoma" w:hAnsi="Tahoma" w:cs="Tahoma"/>
                          <w:color w:val="auto"/>
                          <w:sz w:val="20"/>
                          <w:szCs w:val="20"/>
                        </w:rPr>
                        <w:t>www.spwsz.szczecin.pl</w:t>
                      </w:r>
                    </w:hyperlink>
                  </w:p>
                  <w:p w:rsidR="007C48FD" w:rsidRPr="00FF555B" w:rsidRDefault="007C48FD" w:rsidP="008B7B64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FF555B">
                      <w:rPr>
                        <w:rFonts w:ascii="Tahoma" w:hAnsi="Tahoma" w:cs="Tahoma"/>
                        <w:sz w:val="20"/>
                        <w:szCs w:val="20"/>
                      </w:rPr>
                      <w:t>NIP 851-25-37-954   REGON: 000290274</w:t>
                    </w:r>
                  </w:p>
                  <w:p w:rsidR="007C48FD" w:rsidRPr="00FF555B" w:rsidRDefault="007C48FD" w:rsidP="008B7B64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FF555B">
                      <w:rPr>
                        <w:rFonts w:ascii="Tahoma" w:hAnsi="Tahoma" w:cs="Tahoma"/>
                        <w:sz w:val="20"/>
                        <w:szCs w:val="20"/>
                      </w:rPr>
                      <w:t>PKO BP S.A.   40 1020 4795 0000 9102 0302 3025</w:t>
                    </w:r>
                  </w:p>
                  <w:p w:rsidR="007C48FD" w:rsidRDefault="007C48FD" w:rsidP="008B7B64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FD" w:rsidRDefault="007C48FD">
    <w:pPr>
      <w:pStyle w:val="Nagwek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9314CD0" wp14:editId="535CB8EE">
              <wp:simplePos x="0" y="0"/>
              <wp:positionH relativeFrom="column">
                <wp:posOffset>-4445</wp:posOffset>
              </wp:positionH>
              <wp:positionV relativeFrom="paragraph">
                <wp:posOffset>1137285</wp:posOffset>
              </wp:positionV>
              <wp:extent cx="6515100" cy="0"/>
              <wp:effectExtent l="5080" t="13335" r="13970" b="5715"/>
              <wp:wrapNone/>
              <wp:docPr id="7" name="Line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9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89.55pt" to="512.65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WPFQIAACoEAAAOAAAAZHJzL2Uyb0RvYy54bWysU02P2yAQvVfqf0DcE9tZJ5tYcVaVHfey&#10;7Uba7Q8ggGNUDAhInKjqf+9APpRtL1VVH/DAzDzezBuWT8deogO3TmhV4mycYsQV1UyoXYm/vTWj&#10;OUbOE8WI1IqX+MQdflp9/LAcTMEnutOScYsARLliMCXuvDdFkjja8Z64sTZcgbPVticetnaXMEsG&#10;QO9lMknTWTJoy4zVlDsHp/XZiVcRv2059S9t67hHssTAzcfVxnUb1mS1JMXOEtMJeqFB/oFFT4SC&#10;S29QNfEE7a34A6oX1GqnWz+muk902wrKYw1QTZb+Vs1rRwyPtUBznLm1yf0/WPr1sLFIsBI/YqRI&#10;DxI9C8VRtpiG3gzGFRBSqY0N1dGjejXPmn53SOmqI2rHI8e3k4HELGQk71LCxhm4YTt80QxiyN7r&#10;2Khja/sACS1Ax6jH6aYHP3pE4XA2zaZZCrLRqy8hxTXRWOc/c92jYJRYAusITA7PzgcipLiGhHuU&#10;boSUUW6p0ADgD9M0JjgtBQvOEObsbltJiw4kDAx8TROrAs99mNV7xSJYxwlbX2xPhDzbcLlUAQ9K&#10;AToX6zwRPxbpYj1fz/NRPpmtR3la16NPTZWPZk32OK0f6qqqs5+BWpYXnWCMq8DuOp1Z/nfqX97J&#10;ea5u83lrQ/IePfYLyF7/kXTUMsh3HoStZqeNvWoMAxmDL48nTPz9Huz7J776BQAA//8DAFBLAwQU&#10;AAYACAAAACEACzuZrt4AAAAKAQAADwAAAGRycy9kb3ducmV2LnhtbEyPwU7DMBBE70j8g7VIXFDr&#10;tFUJhDgVQuIAF5S2iKsbL3HAXofYbcPfs5WQ4Lgzo9k35Wr0ThxwiF0gBbNpBgKpCaajVsF28zi5&#10;ARGTJqNdIFTwjRFW1flZqQsTjlTjYZ1awSUUC63AptQXUsbGotdxGnok9t7D4HXic2ilGfSRy72T&#10;8yy7ll53xB+s7vHBYvO53nsF7mr79YJ599rIxTPaun7avH0slbq8GO/vQCQc018YTviMDhUz7cKe&#10;TBROwSTnIMv57QzEyc/mywWI3a8kq1L+n1D9AAAA//8DAFBLAQItABQABgAIAAAAIQC2gziS/gAA&#10;AOEBAAATAAAAAAAAAAAAAAAAAAAAAABbQ29udGVudF9UeXBlc10ueG1sUEsBAi0AFAAGAAgAAAAh&#10;ADj9If/WAAAAlAEAAAsAAAAAAAAAAAAAAAAALwEAAF9yZWxzLy5yZWxzUEsBAi0AFAAGAAgAAAAh&#10;ABqMhY8VAgAAKgQAAA4AAAAAAAAAAAAAAAAALgIAAGRycy9lMm9Eb2MueG1sUEsBAi0AFAAGAAgA&#10;AAAhAAs7ma7eAAAACgEAAA8AAAAAAAAAAAAAAAAAbwQAAGRycy9kb3ducmV2LnhtbFBLBQYAAAAA&#10;BAAEAPMAAAB6BQAAAAA=&#10;" strokecolor="blue" strokeweight=".5pt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2F557C" wp14:editId="5DEF336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6" name="Text Box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8FD" w:rsidRDefault="007C48FD" w:rsidP="0049575C">
                          <w:pPr>
                            <w:pStyle w:val="Nagwek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06B59AD3" wp14:editId="000140D6">
                                <wp:extent cx="679450" cy="654050"/>
                                <wp:effectExtent l="0" t="0" r="6350" b="0"/>
                                <wp:docPr id="24" name="Obraz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9450" cy="654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C48FD" w:rsidRPr="00DB0234" w:rsidRDefault="007C48FD" w:rsidP="0049575C">
                          <w:pPr>
                            <w:pStyle w:val="Nagwek"/>
                            <w:rPr>
                              <w:noProof/>
                              <w:sz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pict>
                              <v:shapetype id="_x0000_t175" coordsize="21600,21600" o:spt="175" adj="3086" path="m,qy10800@0,21600,m0@1qy10800,21600,21600@1e">
                                <v:formulas>
                                  <v:f eqn="val #0"/>
                                  <v:f eqn="sum 21600 0 #0"/>
                                  <v:f eqn="prod @1 1 2"/>
                                  <v:f eqn="sum @2 10800 0"/>
                                </v:formulas>
                                <v:path textpathok="t" o:connecttype="custom" o:connectlocs="10800,@0;0,@2;10800,21600;21600,@2" o:connectangles="270,180,90,0"/>
                                <v:textpath on="t" fitshape="t"/>
                                <v:handles>
                                  <v:h position="center,#0" yrange="0,7200"/>
                                </v:handles>
                                <o:lock v:ext="edit" text="t" shapetype="t"/>
                              </v:shapetype>
                              <v:shape id="_x0000_i1032" type="#_x0000_t175" style="width:53.8pt;height:10.8pt" adj="7200" fillcolor="navy" stroked="f">
                                <v:shadow color="#868686"/>
                                <v:textpath style="font-family:&quot;Arial&quot;;font-size:10pt;font-weight:bold;v-text-kern:t" trim="t" fitpath="t" string="SPWSZ SZCZECIN"/>
                              </v:shape>
                            </w:pi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3" o:spid="_x0000_s1029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VuytAIAAMEFAAAOAAAAZHJzL2Uyb0RvYy54bWysVNtu3CAQfa/Uf0C8O76E3bWteKNkva4q&#10;pRcp6QewNl6j2mABWTut+u8d8F6Tl6otDwiY4cztzNzcjl2LdkxpLkWGw6sAIyZKWXGxzfC3p8KL&#10;MdKGioq2UrAMvzCNb5fv390Mfcoi2ci2YgoBiNDp0Ge4MaZPfV+XDeuovpI9EyCspeqogava+pWi&#10;A6B3rR8FwdwfpKp6JUumNbzmkxAvHX5ds9J8qWvNDGozDL4Ztyu3b+zuL29oulW0b3i5d4P+hRcd&#10;5QKMHqFyaih6VvwNVMdLJbWszVUpO1/WNS+ZiwGiCYNX0Tw2tGcuFkiO7o9p0v8Ptvy8+6oQrzI8&#10;x0jQDkr0xEaD7uWIoutrm5+h1ymoPfagaEYQQJ1drLp/kOV3jYRcNVRs2Z1ScmgYrcC/0P70z75O&#10;ONqCbIZPsgJD9NlIBzTWqrPJg3QgQIc6vRxrY50prck4iuMARCXIDhdrg6aH773S5gOTHbKHDCso&#10;voOnuwdtJtWDirUmZMHbFt5p2oqLB8CcXsA4fLUy64ar588kSNbxOiYeieZrjwR57t0VK+LNi3Ax&#10;y6/z1SoPf1m7IUkbXlVMWDMHboXkz2q3Z/nEiiO7tGx5ZeGsS1ptN6tWoR0FbhduuaSD5KTmX7rh&#10;8gWxvAopjEhwHyVeMY8XHinIzEsWQewFYXKfzAOSkLy4DOmBC/bvIaEhw8ksmk1sOjn9KrbArbex&#10;0bTjBqZHy7sMAzdgWSWaWg6uReXOhvJ2Op+lwrp/SgWU+1Box1hL0omuZtyMrjmOjbCR1QtQWEkg&#10;GJARJh8cGql+YDTAFMmwgDGHUftRQBMkISF26LgLmS0iuKhzyeZcQkUJQBk2GE3HlZkG1XOv+LYB&#10;O4e2u4PGKbijtO2wyad9u8GccJHtZ5odROd3p3WavMvfAA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t2VuytAIAAMEFAAAOAAAAAAAA&#10;AAAAAAAAAC4CAABkcnMvZTJvRG9jLnhtbFBLAQItABQABgAIAAAAIQBLiSbN1gAAAAUBAAAPAAAA&#10;AAAAAAAAAAAAAA4FAABkcnMvZG93bnJldi54bWxQSwUGAAAAAAQABADzAAAAEQYAAAAA&#10;" filled="f" stroked="f">
              <v:textbox style="mso-fit-shape-to-text:t">
                <w:txbxContent>
                  <w:p w:rsidR="007C48FD" w:rsidRDefault="007C48FD" w:rsidP="0049575C">
                    <w:pPr>
                      <w:pStyle w:val="Nagwek"/>
                      <w:rPr>
                        <w:b/>
                      </w:rPr>
                    </w:pPr>
                    <w:r>
                      <w:rPr>
                        <w:b/>
                        <w:noProof/>
                      </w:rPr>
                      <w:drawing>
                        <wp:inline distT="0" distB="0" distL="0" distR="0" wp14:anchorId="06B59AD3" wp14:editId="000140D6">
                          <wp:extent cx="679450" cy="654050"/>
                          <wp:effectExtent l="0" t="0" r="6350" b="0"/>
                          <wp:docPr id="24" name="Obraz 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9450" cy="654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C48FD" w:rsidRPr="00DB0234" w:rsidRDefault="007C48FD" w:rsidP="0049575C">
                    <w:pPr>
                      <w:pStyle w:val="Nagwek"/>
                      <w:rPr>
                        <w:noProof/>
                        <w:sz w:val="20"/>
                      </w:rPr>
                    </w:pPr>
                    <w:r>
                      <w:rPr>
                        <w:sz w:val="20"/>
                        <w:szCs w:val="20"/>
                      </w:rPr>
                      <w:pict>
                        <v:shape id="_x0000_i1032" type="#_x0000_t175" style="width:53.8pt;height:10.8pt" adj="7200" fillcolor="navy" stroked="f">
                          <v:shadow color="#868686"/>
                          <v:textpath style="font-family:&quot;Arial&quot;;font-size:10pt;font-weight:bold;v-text-kern:t" trim="t" fitpath="t" string="SPWSZ SZCZECIN"/>
                        </v:shape>
                      </w:pic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943A48" wp14:editId="1D8CAEA8">
              <wp:simplePos x="0" y="0"/>
              <wp:positionH relativeFrom="column">
                <wp:posOffset>3890010</wp:posOffset>
              </wp:positionH>
              <wp:positionV relativeFrom="paragraph">
                <wp:posOffset>-6985</wp:posOffset>
              </wp:positionV>
              <wp:extent cx="2661285" cy="1028700"/>
              <wp:effectExtent l="3810" t="2540" r="1905" b="0"/>
              <wp:wrapNone/>
              <wp:docPr id="5" name="Text Box 2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1285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8FD" w:rsidRDefault="007C48FD" w:rsidP="0049575C"/>
                        <w:p w:rsidR="007C48FD" w:rsidRDefault="007C48FD" w:rsidP="0049575C">
                          <w:pPr>
                            <w:ind w:right="-105"/>
                          </w:pPr>
                          <w: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92E873" wp14:editId="1CEC39E1">
                                <wp:extent cx="558800" cy="622300"/>
                                <wp:effectExtent l="0" t="0" r="0" b="6350"/>
                                <wp:docPr id="20" name="Obraz 20" descr="znak pcbc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" descr="znak pcbc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8800" cy="622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D7525C3" wp14:editId="02366616">
                                <wp:extent cx="762000" cy="571500"/>
                                <wp:effectExtent l="0" t="0" r="0" b="0"/>
                                <wp:docPr id="21" name="rg_hi" descr="cid:8280F695E60D4B3FA2B97189AD99F252@spwsz.loca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g_hi" descr="cid:8280F695E60D4B3FA2B97189AD99F252@spwsz.loca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r:link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200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F70EF7" wp14:editId="500603AE">
                                <wp:extent cx="615950" cy="577850"/>
                                <wp:effectExtent l="0" t="0" r="0" b="0"/>
                                <wp:docPr id="22" name="Obraz 22" descr="闒粀펤闀粀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2" descr="闒粀펤闀粀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5950" cy="577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C48FD" w:rsidRDefault="007C48FD" w:rsidP="0049575C"/>
                        <w:p w:rsidR="007C48FD" w:rsidRDefault="007C48FD" w:rsidP="0049575C"/>
                        <w:p w:rsidR="007C48FD" w:rsidRDefault="007C48FD" w:rsidP="0049575C">
                          <w:pPr>
                            <w:ind w:right="-105"/>
                            <w:rPr>
                              <w:rFonts w:ascii="Monotype Corsiva" w:hAnsi="Monotype Corsiva"/>
                              <w:b/>
                              <w:noProof/>
                              <w:sz w:val="72"/>
                            </w:rPr>
                          </w:pPr>
                        </w:p>
                        <w:p w:rsidR="007C48FD" w:rsidRDefault="007C48FD" w:rsidP="0049575C">
                          <w:pPr>
                            <w:ind w:right="-105"/>
                          </w:pPr>
                        </w:p>
                        <w:p w:rsidR="007C48FD" w:rsidRDefault="007C48FD" w:rsidP="0049575C">
                          <w:pPr>
                            <w:ind w:right="-105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2" o:spid="_x0000_s1030" type="#_x0000_t202" style="position:absolute;margin-left:306.3pt;margin-top:-.55pt;width:209.5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0xYiAIAABk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lOM&#10;FOmAogc+eHStB5S/ykN9euMqcLs34OgHMADPMVdn7jT97JDSNy1RW35lre5bThjEl4WTydnREccF&#10;kE3/TjO4iOy8jkBDY7tQPCgHAnTg6fHETQiGwmY+m2X5AoKkYMvSfDFPI3sJqY7HjXX+DdcdCpMa&#10;WyA/wpP9nfMhHFIdXcJtTkvB1kLKuLDbzY20aE9AKOv4xQyeuUkVnJUOx0bEcQeihDuCLcQbiX8q&#10;s7xIr/Nysp4t5pNiXUwn5TxdTNKsvC5naVEWt+tvIcCsqFrBGFd3QvGjCLPi70g+tMMonyhD1Ne4&#10;nObTkaM/JpnG73dJdsJDT0rR1XhxciJVYPa1YpA2qTwRcpwnP4cfqww1OP5jVaIOAvWjCPywGaLk&#10;iqO8Npo9gjCsBtqAfXhPYNJq+xWjHnqzxu7LjliOkXyrQFxlVhShmeOimM5zWNhzy+bcQhQFqBp7&#10;jMbpjR8fgJ2xYtvCTaOclb4CQTYiSiUod4zqIGPov5jT4a0IDX6+jl4/XrTVdwAAAP//AwBQSwME&#10;FAAGAAgAAAAhANkOkqffAAAACwEAAA8AAABkcnMvZG93bnJldi54bWxMj0FOwzAQRfdI3MEaJDao&#10;tV3AoSFOBUigblt6gEk8TSJiO4rdJr097gp2M5qnP+8Xm9n27Exj6LzTIJcCGLnam841Gg7fn4sX&#10;YCGiM9h7RxouFGBT3t4UmBs/uR2d97FhKcSFHDW0MQ4556FuyWJY+oFcuh39aDGmdWy4GXFK4bbn&#10;KyEUt9i59KHFgT5aqn/2J6vhuJ0entdT9RUP2e5JvWOXVf6i9f3d/PYKLNIc/2C46id1KJNT5U/O&#10;BNZrUHKlEqphISWwKyAeZQasSpMSa+Blwf93KH8BAAD//wMAUEsBAi0AFAAGAAgAAAAhALaDOJL+&#10;AAAA4QEAABMAAAAAAAAAAAAAAAAAAAAAAFtDb250ZW50X1R5cGVzXS54bWxQSwECLQAUAAYACAAA&#10;ACEAOP0h/9YAAACUAQAACwAAAAAAAAAAAAAAAAAvAQAAX3JlbHMvLnJlbHNQSwECLQAUAAYACAAA&#10;ACEADrtMWIgCAAAZBQAADgAAAAAAAAAAAAAAAAAuAgAAZHJzL2Uyb0RvYy54bWxQSwECLQAUAAYA&#10;CAAAACEA2Q6Sp98AAAALAQAADwAAAAAAAAAAAAAAAADiBAAAZHJzL2Rvd25yZXYueG1sUEsFBgAA&#10;AAAEAAQA8wAAAO4FAAAAAA==&#10;" stroked="f">
              <v:textbox>
                <w:txbxContent>
                  <w:p w:rsidR="007C48FD" w:rsidRDefault="007C48FD" w:rsidP="0049575C"/>
                  <w:p w:rsidR="007C48FD" w:rsidRDefault="007C48FD" w:rsidP="0049575C">
                    <w:pPr>
                      <w:ind w:right="-105"/>
                    </w:pPr>
                    <w: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1692E873" wp14:editId="1CEC39E1">
                          <wp:extent cx="558800" cy="622300"/>
                          <wp:effectExtent l="0" t="0" r="0" b="6350"/>
                          <wp:docPr id="20" name="Obraz 20" descr="znak pcbc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0" descr="znak pcbc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8800" cy="62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2D7525C3" wp14:editId="02366616">
                          <wp:extent cx="762000" cy="571500"/>
                          <wp:effectExtent l="0" t="0" r="0" b="0"/>
                          <wp:docPr id="21" name="rg_hi" descr="cid:8280F695E60D4B3FA2B97189AD99F252@spwsz.loca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g_hi" descr="cid:8280F695E60D4B3FA2B97189AD99F252@spwsz.loca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200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7BF70EF7" wp14:editId="500603AE">
                          <wp:extent cx="615950" cy="577850"/>
                          <wp:effectExtent l="0" t="0" r="0" b="0"/>
                          <wp:docPr id="22" name="Obraz 22" descr="闒粀펤闀粀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2" descr="闒粀펤闀粀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5950" cy="577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C48FD" w:rsidRDefault="007C48FD" w:rsidP="0049575C"/>
                  <w:p w:rsidR="007C48FD" w:rsidRDefault="007C48FD" w:rsidP="0049575C"/>
                  <w:p w:rsidR="007C48FD" w:rsidRDefault="007C48FD" w:rsidP="0049575C">
                    <w:pPr>
                      <w:ind w:right="-105"/>
                      <w:rPr>
                        <w:rFonts w:ascii="Monotype Corsiva" w:hAnsi="Monotype Corsiva"/>
                        <w:b/>
                        <w:noProof/>
                        <w:sz w:val="72"/>
                      </w:rPr>
                    </w:pPr>
                  </w:p>
                  <w:p w:rsidR="007C48FD" w:rsidRDefault="007C48FD" w:rsidP="0049575C">
                    <w:pPr>
                      <w:ind w:right="-105"/>
                    </w:pPr>
                  </w:p>
                  <w:p w:rsidR="007C48FD" w:rsidRDefault="007C48FD" w:rsidP="0049575C">
                    <w:pPr>
                      <w:ind w:right="-105"/>
                      <w:rPr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391515FC" wp14:editId="78F92BCD">
              <wp:simplePos x="0" y="0"/>
              <wp:positionH relativeFrom="column">
                <wp:posOffset>744855</wp:posOffset>
              </wp:positionH>
              <wp:positionV relativeFrom="paragraph">
                <wp:posOffset>-45720</wp:posOffset>
              </wp:positionV>
              <wp:extent cx="3474720" cy="1362075"/>
              <wp:effectExtent l="1905" t="1905" r="0" b="0"/>
              <wp:wrapNone/>
              <wp:docPr id="4" name="Text Box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1362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8FD" w:rsidRPr="00FF555B" w:rsidRDefault="007C48FD" w:rsidP="0049575C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FF555B">
                            <w:rPr>
                              <w:rFonts w:ascii="Tahoma" w:hAnsi="Tahoma" w:cs="Tahoma"/>
                              <w:b/>
                              <w:i/>
                              <w:sz w:val="20"/>
                              <w:szCs w:val="20"/>
                            </w:rPr>
                            <w:t>SAMODZIELNY  PUBLICZNY</w:t>
                          </w:r>
                        </w:p>
                        <w:p w:rsidR="007C48FD" w:rsidRPr="00FF555B" w:rsidRDefault="007C48FD" w:rsidP="0049575C">
                          <w:pPr>
                            <w:ind w:right="70"/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FF555B">
                            <w:rPr>
                              <w:rFonts w:ascii="Tahoma" w:hAnsi="Tahoma" w:cs="Tahoma"/>
                              <w:b/>
                              <w:i/>
                              <w:sz w:val="20"/>
                              <w:szCs w:val="20"/>
                            </w:rPr>
                            <w:t>WOJEWÓDZKI SZPITAL  ZESPOLONY</w:t>
                          </w:r>
                          <w:r w:rsidRPr="00FF555B">
                            <w:rPr>
                              <w:rFonts w:ascii="Tahoma" w:hAnsi="Tahoma" w:cs="Tahoma"/>
                              <w:b/>
                              <w:i/>
                              <w:sz w:val="20"/>
                              <w:szCs w:val="20"/>
                              <w:vertAlign w:val="superscript"/>
                            </w:rPr>
                            <w:t></w:t>
                          </w:r>
                        </w:p>
                        <w:p w:rsidR="007C48FD" w:rsidRPr="00FF555B" w:rsidRDefault="007C48FD" w:rsidP="0049575C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FF555B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71 – 455  Szczecin, ul. Arkońska 4</w:t>
                          </w:r>
                        </w:p>
                        <w:p w:rsidR="007C48FD" w:rsidRPr="00FF555B" w:rsidRDefault="007C48FD" w:rsidP="0049575C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FF555B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Centrala tel.: (91) 813 90 00, fax.: (91) 813 90 09</w:t>
                          </w:r>
                        </w:p>
                        <w:p w:rsidR="007C48FD" w:rsidRPr="00FF555B" w:rsidRDefault="007C48FD" w:rsidP="0049575C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FF555B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Strona internetowa:    </w:t>
                          </w:r>
                          <w:hyperlink r:id="rId6" w:history="1">
                            <w:r w:rsidRPr="00FF555B">
                              <w:rPr>
                                <w:rStyle w:val="Hipercze"/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  <w:t>www.spwsz.szczecin.pl</w:t>
                            </w:r>
                          </w:hyperlink>
                        </w:p>
                        <w:p w:rsidR="007C48FD" w:rsidRPr="00FF555B" w:rsidRDefault="007C48FD" w:rsidP="0049575C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FF555B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NIP 851-25-37-954   REGON: 000290274</w:t>
                          </w:r>
                        </w:p>
                        <w:p w:rsidR="007C48FD" w:rsidRPr="00FF555B" w:rsidRDefault="007C48FD" w:rsidP="0049575C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FF555B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PKO BP S.A.   40 1020 4795 0000 9102 0302 3025</w:t>
                          </w:r>
                        </w:p>
                        <w:p w:rsidR="007C48FD" w:rsidRDefault="007C48FD" w:rsidP="0049575C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1" o:spid="_x0000_s1031" type="#_x0000_t202" style="position:absolute;margin-left:58.65pt;margin-top:-3.6pt;width:273.6pt;height:10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n9hQIAABkFAAAOAAAAZHJzL2Uyb0RvYy54bWysVNuO2yAQfa/Uf0C8Z31ZcrG1zmovTVVp&#10;e5F2+wHE4BgVAwUSe7vqv3fASTbbi1RV9QMGZjjMzDnDxeXQSbTj1gmtKpydpRhxVWsm1KbCnx9W&#10;kwVGzlPFqNSKV/iRO3y5fP3qojclz3WrJeMWAYhyZW8q3HpvyiRxdcs76s604QqMjbYd9bC0m4RZ&#10;2gN6J5M8TWdJry0zVtfcOdi9HY14GfGbhtf+Y9M47pGsMMTm42jjuA5jsryg5cZS04p6Hwb9hyg6&#10;KhRceoS6pZ6irRW/QHWittrpxp/Vukt004iaxxwgmyz9KZv7lhoec4HiOHMsk/t/sPWH3SeLBKsw&#10;wUjRDih64INH13pA+XkW6tMbV4LbvQFHP4ABeI65OnOn6y8OKX3TUrXhV9bqvuWUQXzxZHJydMRx&#10;AWTdv9cMLqJbryPQ0NguFA/KgQAdeHo8chOCqWHznMzJPAdTDbbsfJan82mILqHl4bixzr/lukNh&#10;UmEL5Ed4urtzfnQ9uITbnJaCrYSUcWE36xtp0Y6CUFbx26O/cJMqOCsdjo2I4w5ECXcEW4g3Ev9U&#10;ZDlJr/Nispot5hOyItNJMU8XkzQrrotZSgpyu/oeAsxI2QrGuLoTih9EmJG/I3nfDqN8ogxRX+Fi&#10;mk9Hjv6YZBq/3yXZCQ89KUVX4cXRiZaB2TeKQdq09FTIcZ68DD8SAjU4/GNVog4C9aMI/LAeouQi&#10;gUEja80eQRhWA21AMbwnMGm1/YZRD71ZYfd1Sy3HSL5TIK4iIyQ0c1yQaZSFPbWsTy1U1QBVYY/R&#10;OL3x4wOwNVZsWrhplLPSVyDIRkSpPEcFmYQF9F/Maf9WhAY/XUev5xdt+QMAAP//AwBQSwMEFAAG&#10;AAgAAAAhAKQ7yYjdAAAACgEAAA8AAABkcnMvZG93bnJldi54bWxMj9FOg0AQRd9N/IfNmPhi2qXY&#10;giJLoyYaX1v7AQNMgcjOEnZb6N87PtnHm3ty50y+nW2vzjT6zrGB1TICRVy5uuPGwOH7Y/EEygfk&#10;GnvHZOBCHrbF7U2OWe0m3tF5HxolI+wzNNCGMGRa+6oli37pBmLpjm60GCSOja5HnGTc9jqOokRb&#10;7FgutDjQe0vVz/5kDRy/pofN81R+hkO6Wydv2KWluxhzfze/voAKNId/GP70RR0KcSrdiWuvesmr&#10;9FFQA4s0BiVAkqw3oEoDcSSNLnJ9/ULxCwAA//8DAFBLAQItABQABgAIAAAAIQC2gziS/gAAAOEB&#10;AAATAAAAAAAAAAAAAAAAAAAAAABbQ29udGVudF9UeXBlc10ueG1sUEsBAi0AFAAGAAgAAAAhADj9&#10;If/WAAAAlAEAAAsAAAAAAAAAAAAAAAAALwEAAF9yZWxzLy5yZWxzUEsBAi0AFAAGAAgAAAAhAHPx&#10;Wf2FAgAAGQUAAA4AAAAAAAAAAAAAAAAALgIAAGRycy9lMm9Eb2MueG1sUEsBAi0AFAAGAAgAAAAh&#10;AKQ7yYjdAAAACgEAAA8AAAAAAAAAAAAAAAAA3wQAAGRycy9kb3ducmV2LnhtbFBLBQYAAAAABAAE&#10;APMAAADpBQAAAAA=&#10;" o:allowincell="f" stroked="f">
              <v:textbox>
                <w:txbxContent>
                  <w:p w:rsidR="007C48FD" w:rsidRPr="00FF555B" w:rsidRDefault="007C48FD" w:rsidP="0049575C">
                    <w:pPr>
                      <w:jc w:val="center"/>
                      <w:rPr>
                        <w:rFonts w:ascii="Tahoma" w:hAnsi="Tahoma" w:cs="Tahoma"/>
                        <w:b/>
                        <w:i/>
                        <w:sz w:val="20"/>
                        <w:szCs w:val="20"/>
                      </w:rPr>
                    </w:pPr>
                    <w:r w:rsidRPr="00FF555B">
                      <w:rPr>
                        <w:rFonts w:ascii="Tahoma" w:hAnsi="Tahoma" w:cs="Tahoma"/>
                        <w:b/>
                        <w:i/>
                        <w:sz w:val="20"/>
                        <w:szCs w:val="20"/>
                      </w:rPr>
                      <w:t>SAMODZIELNY  PUBLICZNY</w:t>
                    </w:r>
                  </w:p>
                  <w:p w:rsidR="007C48FD" w:rsidRPr="00FF555B" w:rsidRDefault="007C48FD" w:rsidP="0049575C">
                    <w:pPr>
                      <w:ind w:right="70"/>
                      <w:jc w:val="center"/>
                      <w:rPr>
                        <w:rFonts w:ascii="Tahoma" w:hAnsi="Tahoma" w:cs="Tahoma"/>
                        <w:b/>
                        <w:i/>
                        <w:sz w:val="20"/>
                        <w:szCs w:val="20"/>
                      </w:rPr>
                    </w:pPr>
                    <w:r w:rsidRPr="00FF555B">
                      <w:rPr>
                        <w:rFonts w:ascii="Tahoma" w:hAnsi="Tahoma" w:cs="Tahoma"/>
                        <w:b/>
                        <w:i/>
                        <w:sz w:val="20"/>
                        <w:szCs w:val="20"/>
                      </w:rPr>
                      <w:t>WOJEWÓDZKI SZPITAL  ZESPOLONY</w:t>
                    </w:r>
                    <w:r w:rsidRPr="00FF555B">
                      <w:rPr>
                        <w:rFonts w:ascii="Tahoma" w:hAnsi="Tahoma" w:cs="Tahoma"/>
                        <w:b/>
                        <w:i/>
                        <w:sz w:val="20"/>
                        <w:szCs w:val="20"/>
                        <w:vertAlign w:val="superscript"/>
                      </w:rPr>
                      <w:t></w:t>
                    </w:r>
                  </w:p>
                  <w:p w:rsidR="007C48FD" w:rsidRPr="00FF555B" w:rsidRDefault="007C48FD" w:rsidP="0049575C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FF555B">
                      <w:rPr>
                        <w:rFonts w:ascii="Tahoma" w:hAnsi="Tahoma" w:cs="Tahoma"/>
                        <w:sz w:val="20"/>
                        <w:szCs w:val="20"/>
                      </w:rPr>
                      <w:t>71 – 455  Szczecin, ul. Arkońska 4</w:t>
                    </w:r>
                  </w:p>
                  <w:p w:rsidR="007C48FD" w:rsidRPr="00FF555B" w:rsidRDefault="007C48FD" w:rsidP="0049575C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FF555B">
                      <w:rPr>
                        <w:rFonts w:ascii="Tahoma" w:hAnsi="Tahoma" w:cs="Tahoma"/>
                        <w:sz w:val="20"/>
                        <w:szCs w:val="20"/>
                      </w:rPr>
                      <w:t>Centrala tel.: (91) 813 90 00, fax.: (91) 813 90 09</w:t>
                    </w:r>
                  </w:p>
                  <w:p w:rsidR="007C48FD" w:rsidRPr="00FF555B" w:rsidRDefault="007C48FD" w:rsidP="0049575C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FF555B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Strona internetowa:    </w:t>
                    </w:r>
                    <w:hyperlink r:id="rId7" w:history="1">
                      <w:r w:rsidRPr="00FF555B">
                        <w:rPr>
                          <w:rStyle w:val="Hipercze"/>
                          <w:rFonts w:ascii="Tahoma" w:hAnsi="Tahoma" w:cs="Tahoma"/>
                          <w:color w:val="auto"/>
                          <w:sz w:val="20"/>
                          <w:szCs w:val="20"/>
                        </w:rPr>
                        <w:t>www.spwsz.szczecin.pl</w:t>
                      </w:r>
                    </w:hyperlink>
                  </w:p>
                  <w:p w:rsidR="007C48FD" w:rsidRPr="00FF555B" w:rsidRDefault="007C48FD" w:rsidP="0049575C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FF555B">
                      <w:rPr>
                        <w:rFonts w:ascii="Tahoma" w:hAnsi="Tahoma" w:cs="Tahoma"/>
                        <w:sz w:val="20"/>
                        <w:szCs w:val="20"/>
                      </w:rPr>
                      <w:t>NIP 851-25-37-954   REGON: 000290274</w:t>
                    </w:r>
                  </w:p>
                  <w:p w:rsidR="007C48FD" w:rsidRPr="00FF555B" w:rsidRDefault="007C48FD" w:rsidP="0049575C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FF555B">
                      <w:rPr>
                        <w:rFonts w:ascii="Tahoma" w:hAnsi="Tahoma" w:cs="Tahoma"/>
                        <w:sz w:val="20"/>
                        <w:szCs w:val="20"/>
                      </w:rPr>
                      <w:t>PKO BP S.A.   40 1020 4795 0000 9102 0302 3025</w:t>
                    </w:r>
                  </w:p>
                  <w:p w:rsidR="007C48FD" w:rsidRDefault="007C48FD" w:rsidP="0049575C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 fillcolor="window">
        <v:imagedata r:id="rId1" o:title="mso40E5"/>
      </v:shape>
    </w:pict>
  </w:numPicBullet>
  <w:numPicBullet w:numPicBulletId="1">
    <w:pict>
      <v:shape id="_x0000_i1043" type="#_x0000_t75" style="width:177pt;height:185pt" o:bullet="t">
        <v:imagedata r:id="rId2" o:title=""/>
      </v:shape>
    </w:pict>
  </w:numPicBullet>
  <w:numPicBullet w:numPicBulletId="2">
    <w:pict>
      <v:shape id="_x0000_i1044" type="#_x0000_t75" style="width:60.1pt;height:67.3pt" o:bullet="t">
        <v:imagedata r:id="rId3" o:title=""/>
      </v:shape>
    </w:pict>
  </w:numPicBullet>
  <w:numPicBullet w:numPicBulletId="3">
    <w:pict>
      <v:shape id="_x0000_i1045" type="#_x0000_t75" style="width:755.25pt;height:844.5pt" o:bullet="t">
        <v:imagedata r:id="rId4" o:title=""/>
      </v:shape>
    </w:pict>
  </w:numPicBullet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color w:val="auto"/>
      </w:rPr>
    </w:lvl>
  </w:abstractNum>
  <w:abstractNum w:abstractNumId="3">
    <w:nsid w:val="0E8071CB"/>
    <w:multiLevelType w:val="hybridMultilevel"/>
    <w:tmpl w:val="590C9E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247EE7"/>
    <w:multiLevelType w:val="hybridMultilevel"/>
    <w:tmpl w:val="A49EB6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2D690A8">
      <w:start w:val="29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ahoma" w:hAnsi="Tahoma" w:cs="Times New Roman" w:hint="default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F50A88"/>
    <w:multiLevelType w:val="hybridMultilevel"/>
    <w:tmpl w:val="EE1A1268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8550B"/>
    <w:multiLevelType w:val="hybridMultilevel"/>
    <w:tmpl w:val="45A8A158"/>
    <w:lvl w:ilvl="0" w:tplc="2F567DD6">
      <w:start w:val="1"/>
      <w:numFmt w:val="decimal"/>
      <w:lvlText w:val="%1."/>
      <w:lvlJc w:val="left"/>
      <w:pPr>
        <w:ind w:left="502" w:hanging="360"/>
      </w:pPr>
      <w:rPr>
        <w:rFonts w:ascii="Tahoma" w:eastAsia="Times New Roman" w:hAnsi="Tahoma" w:cs="Tahoma" w:hint="default"/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4A22D5"/>
    <w:multiLevelType w:val="hybridMultilevel"/>
    <w:tmpl w:val="52749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F74DB"/>
    <w:multiLevelType w:val="hybridMultilevel"/>
    <w:tmpl w:val="FA3C84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485764"/>
    <w:multiLevelType w:val="hybridMultilevel"/>
    <w:tmpl w:val="174E9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72BA1"/>
    <w:multiLevelType w:val="hybridMultilevel"/>
    <w:tmpl w:val="EABCAEF8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A52FA"/>
    <w:multiLevelType w:val="hybridMultilevel"/>
    <w:tmpl w:val="EAAA0D8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  <w:bCs w:val="0"/>
      </w:rPr>
    </w:lvl>
    <w:lvl w:ilvl="1" w:tplc="4704FAEE"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Tahoma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98444CC"/>
    <w:multiLevelType w:val="hybridMultilevel"/>
    <w:tmpl w:val="F6F0F03A"/>
    <w:lvl w:ilvl="0" w:tplc="9E78FE2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D6DC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E6B7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64C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68C3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1C9F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2CFD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B8A9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B40D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B8D5C11"/>
    <w:multiLevelType w:val="hybridMultilevel"/>
    <w:tmpl w:val="A59CF888"/>
    <w:lvl w:ilvl="0" w:tplc="FE4080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B2A5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882A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102E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F8AE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E436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F09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30B2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EC18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E395DDD"/>
    <w:multiLevelType w:val="hybridMultilevel"/>
    <w:tmpl w:val="BA6EAD76"/>
    <w:lvl w:ilvl="0" w:tplc="77DE0B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0848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D0E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B646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9A54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1418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C658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DC1A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488A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930984"/>
    <w:multiLevelType w:val="hybridMultilevel"/>
    <w:tmpl w:val="E85A86CC"/>
    <w:lvl w:ilvl="0" w:tplc="B83AF82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2422B63"/>
    <w:multiLevelType w:val="hybridMultilevel"/>
    <w:tmpl w:val="5CF6B256"/>
    <w:lvl w:ilvl="0" w:tplc="0415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7">
    <w:nsid w:val="45713A40"/>
    <w:multiLevelType w:val="hybridMultilevel"/>
    <w:tmpl w:val="B76C3A74"/>
    <w:lvl w:ilvl="0" w:tplc="C95697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FC15C19"/>
    <w:multiLevelType w:val="hybridMultilevel"/>
    <w:tmpl w:val="A3300A24"/>
    <w:lvl w:ilvl="0" w:tplc="6672B82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B26C0C"/>
    <w:multiLevelType w:val="hybridMultilevel"/>
    <w:tmpl w:val="76FE57AE"/>
    <w:lvl w:ilvl="0" w:tplc="4AEA7B1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B0B029D"/>
    <w:multiLevelType w:val="hybridMultilevel"/>
    <w:tmpl w:val="C066C45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A70777"/>
    <w:multiLevelType w:val="hybridMultilevel"/>
    <w:tmpl w:val="2376F284"/>
    <w:lvl w:ilvl="0" w:tplc="55C4C5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280DBA"/>
    <w:multiLevelType w:val="hybridMultilevel"/>
    <w:tmpl w:val="4190AFF2"/>
    <w:lvl w:ilvl="0" w:tplc="CAA49972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C28A1"/>
    <w:multiLevelType w:val="hybridMultilevel"/>
    <w:tmpl w:val="087CBF38"/>
    <w:lvl w:ilvl="0" w:tplc="25F69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16216B"/>
    <w:multiLevelType w:val="hybridMultilevel"/>
    <w:tmpl w:val="9648AF7A"/>
    <w:lvl w:ilvl="0" w:tplc="66788CB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926902"/>
    <w:multiLevelType w:val="hybridMultilevel"/>
    <w:tmpl w:val="B204F63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B3221"/>
    <w:multiLevelType w:val="hybridMultilevel"/>
    <w:tmpl w:val="B12EBC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3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"/>
    <w:lvlOverride w:ilvl="0">
      <w:startOverride w:val="1"/>
    </w:lvlOverride>
  </w:num>
  <w:num w:numId="1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2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</w:num>
  <w:num w:numId="21">
    <w:abstractNumId w:val="25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3"/>
  </w:num>
  <w:num w:numId="25">
    <w:abstractNumId w:val="20"/>
  </w:num>
  <w:num w:numId="26">
    <w:abstractNumId w:val="16"/>
  </w:num>
  <w:num w:numId="2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1" fillcolor="#339" stroke="f">
      <v:fill color="#339"/>
      <v:stroke on="f"/>
      <o:colormru v:ext="edit" colors="#ddd,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2B"/>
    <w:rsid w:val="00000B54"/>
    <w:rsid w:val="00004438"/>
    <w:rsid w:val="00010DA1"/>
    <w:rsid w:val="0002461B"/>
    <w:rsid w:val="0002754B"/>
    <w:rsid w:val="000315B7"/>
    <w:rsid w:val="00037686"/>
    <w:rsid w:val="00054C5A"/>
    <w:rsid w:val="00056732"/>
    <w:rsid w:val="00067A6B"/>
    <w:rsid w:val="0007005D"/>
    <w:rsid w:val="00070CF1"/>
    <w:rsid w:val="00072CF2"/>
    <w:rsid w:val="000915C1"/>
    <w:rsid w:val="000A623E"/>
    <w:rsid w:val="000C4063"/>
    <w:rsid w:val="000E09FA"/>
    <w:rsid w:val="000F277C"/>
    <w:rsid w:val="000F6DF8"/>
    <w:rsid w:val="00100EC9"/>
    <w:rsid w:val="00103ABA"/>
    <w:rsid w:val="00104BB9"/>
    <w:rsid w:val="00106E48"/>
    <w:rsid w:val="0012404F"/>
    <w:rsid w:val="00125C22"/>
    <w:rsid w:val="00142788"/>
    <w:rsid w:val="001522F4"/>
    <w:rsid w:val="001569C5"/>
    <w:rsid w:val="00173DF0"/>
    <w:rsid w:val="001741B7"/>
    <w:rsid w:val="001825C6"/>
    <w:rsid w:val="001A0E77"/>
    <w:rsid w:val="001A6229"/>
    <w:rsid w:val="001B6744"/>
    <w:rsid w:val="001C02F5"/>
    <w:rsid w:val="001C406A"/>
    <w:rsid w:val="001C605E"/>
    <w:rsid w:val="001D4517"/>
    <w:rsid w:val="001E2716"/>
    <w:rsid w:val="001E79EC"/>
    <w:rsid w:val="00206086"/>
    <w:rsid w:val="00210693"/>
    <w:rsid w:val="0021280D"/>
    <w:rsid w:val="00222615"/>
    <w:rsid w:val="002318C7"/>
    <w:rsid w:val="0023299F"/>
    <w:rsid w:val="00237DE1"/>
    <w:rsid w:val="00244CA4"/>
    <w:rsid w:val="0024717C"/>
    <w:rsid w:val="002527CA"/>
    <w:rsid w:val="00283C2B"/>
    <w:rsid w:val="002872E4"/>
    <w:rsid w:val="002A7096"/>
    <w:rsid w:val="002B0FE0"/>
    <w:rsid w:val="002C616E"/>
    <w:rsid w:val="002F527B"/>
    <w:rsid w:val="002F6F66"/>
    <w:rsid w:val="00302C8D"/>
    <w:rsid w:val="00303E7D"/>
    <w:rsid w:val="00304781"/>
    <w:rsid w:val="00305E6D"/>
    <w:rsid w:val="003122D6"/>
    <w:rsid w:val="003131CB"/>
    <w:rsid w:val="003171A9"/>
    <w:rsid w:val="00336A95"/>
    <w:rsid w:val="00342591"/>
    <w:rsid w:val="00345F6F"/>
    <w:rsid w:val="003650F1"/>
    <w:rsid w:val="00373BDD"/>
    <w:rsid w:val="003749A0"/>
    <w:rsid w:val="00390CE1"/>
    <w:rsid w:val="003913C6"/>
    <w:rsid w:val="00392F4B"/>
    <w:rsid w:val="003A170A"/>
    <w:rsid w:val="003B2AD3"/>
    <w:rsid w:val="003B5E9A"/>
    <w:rsid w:val="003F0430"/>
    <w:rsid w:val="004025D4"/>
    <w:rsid w:val="00407D1F"/>
    <w:rsid w:val="004117F2"/>
    <w:rsid w:val="00417A34"/>
    <w:rsid w:val="00453F5B"/>
    <w:rsid w:val="00472298"/>
    <w:rsid w:val="00486F55"/>
    <w:rsid w:val="0049575C"/>
    <w:rsid w:val="00495F92"/>
    <w:rsid w:val="004B475B"/>
    <w:rsid w:val="004C6C4A"/>
    <w:rsid w:val="004D198C"/>
    <w:rsid w:val="004D1D71"/>
    <w:rsid w:val="004D7D08"/>
    <w:rsid w:val="004F2290"/>
    <w:rsid w:val="00503A4D"/>
    <w:rsid w:val="00504CD6"/>
    <w:rsid w:val="00533A14"/>
    <w:rsid w:val="005402F1"/>
    <w:rsid w:val="00545C5B"/>
    <w:rsid w:val="005649E5"/>
    <w:rsid w:val="00574824"/>
    <w:rsid w:val="00583B6E"/>
    <w:rsid w:val="00592302"/>
    <w:rsid w:val="005A41B2"/>
    <w:rsid w:val="005F199D"/>
    <w:rsid w:val="00604D54"/>
    <w:rsid w:val="00622360"/>
    <w:rsid w:val="00632D88"/>
    <w:rsid w:val="00645EB0"/>
    <w:rsid w:val="006512C6"/>
    <w:rsid w:val="00656F94"/>
    <w:rsid w:val="0066403D"/>
    <w:rsid w:val="0066533F"/>
    <w:rsid w:val="0066630D"/>
    <w:rsid w:val="0066731C"/>
    <w:rsid w:val="006720BE"/>
    <w:rsid w:val="006732EF"/>
    <w:rsid w:val="006754C6"/>
    <w:rsid w:val="00687A2A"/>
    <w:rsid w:val="006B09C0"/>
    <w:rsid w:val="006C4789"/>
    <w:rsid w:val="006C5926"/>
    <w:rsid w:val="006D75FB"/>
    <w:rsid w:val="006D7AE6"/>
    <w:rsid w:val="006F1CB1"/>
    <w:rsid w:val="006F50A4"/>
    <w:rsid w:val="006F5319"/>
    <w:rsid w:val="006F6727"/>
    <w:rsid w:val="00700F4D"/>
    <w:rsid w:val="00701E5B"/>
    <w:rsid w:val="007159FF"/>
    <w:rsid w:val="00726300"/>
    <w:rsid w:val="007323CA"/>
    <w:rsid w:val="007462D8"/>
    <w:rsid w:val="0075048B"/>
    <w:rsid w:val="00762F07"/>
    <w:rsid w:val="007913F0"/>
    <w:rsid w:val="007A63C4"/>
    <w:rsid w:val="007B19A9"/>
    <w:rsid w:val="007C48FD"/>
    <w:rsid w:val="007C754E"/>
    <w:rsid w:val="007D5CDD"/>
    <w:rsid w:val="00811F73"/>
    <w:rsid w:val="008123BD"/>
    <w:rsid w:val="00827D18"/>
    <w:rsid w:val="00837185"/>
    <w:rsid w:val="00843EA5"/>
    <w:rsid w:val="00854FAE"/>
    <w:rsid w:val="00862469"/>
    <w:rsid w:val="008658AB"/>
    <w:rsid w:val="00881246"/>
    <w:rsid w:val="008812D3"/>
    <w:rsid w:val="008845D4"/>
    <w:rsid w:val="00892F38"/>
    <w:rsid w:val="00893DCC"/>
    <w:rsid w:val="008A7F32"/>
    <w:rsid w:val="008B7B64"/>
    <w:rsid w:val="008C5A54"/>
    <w:rsid w:val="008D3DBC"/>
    <w:rsid w:val="008D41D5"/>
    <w:rsid w:val="009079E1"/>
    <w:rsid w:val="00924671"/>
    <w:rsid w:val="009251D1"/>
    <w:rsid w:val="00932825"/>
    <w:rsid w:val="0093554D"/>
    <w:rsid w:val="00963A60"/>
    <w:rsid w:val="00982F3D"/>
    <w:rsid w:val="00995803"/>
    <w:rsid w:val="009A2DD1"/>
    <w:rsid w:val="009B16C1"/>
    <w:rsid w:val="009B3242"/>
    <w:rsid w:val="009B64EF"/>
    <w:rsid w:val="009C0FDC"/>
    <w:rsid w:val="009C314C"/>
    <w:rsid w:val="009D3FBF"/>
    <w:rsid w:val="009D7E47"/>
    <w:rsid w:val="009E2496"/>
    <w:rsid w:val="009E505E"/>
    <w:rsid w:val="00A00F24"/>
    <w:rsid w:val="00A7262B"/>
    <w:rsid w:val="00A7604B"/>
    <w:rsid w:val="00A8596E"/>
    <w:rsid w:val="00A86563"/>
    <w:rsid w:val="00A97462"/>
    <w:rsid w:val="00AA0851"/>
    <w:rsid w:val="00AA2D4E"/>
    <w:rsid w:val="00AA71F7"/>
    <w:rsid w:val="00AB3EF7"/>
    <w:rsid w:val="00AC4D89"/>
    <w:rsid w:val="00AD18D4"/>
    <w:rsid w:val="00AD2589"/>
    <w:rsid w:val="00AD6827"/>
    <w:rsid w:val="00AE4139"/>
    <w:rsid w:val="00B03742"/>
    <w:rsid w:val="00B46E2F"/>
    <w:rsid w:val="00B471AF"/>
    <w:rsid w:val="00B474F6"/>
    <w:rsid w:val="00B516AB"/>
    <w:rsid w:val="00B579FA"/>
    <w:rsid w:val="00B706F4"/>
    <w:rsid w:val="00B77A13"/>
    <w:rsid w:val="00B84F27"/>
    <w:rsid w:val="00B850A1"/>
    <w:rsid w:val="00B94FD2"/>
    <w:rsid w:val="00B95C02"/>
    <w:rsid w:val="00BA5ED5"/>
    <w:rsid w:val="00BB2C80"/>
    <w:rsid w:val="00BB551B"/>
    <w:rsid w:val="00BC5E46"/>
    <w:rsid w:val="00BD1F2F"/>
    <w:rsid w:val="00C1393D"/>
    <w:rsid w:val="00C25B3C"/>
    <w:rsid w:val="00C30FA2"/>
    <w:rsid w:val="00C5018A"/>
    <w:rsid w:val="00C62907"/>
    <w:rsid w:val="00C82E92"/>
    <w:rsid w:val="00C9386E"/>
    <w:rsid w:val="00C95966"/>
    <w:rsid w:val="00CA064A"/>
    <w:rsid w:val="00CC5B73"/>
    <w:rsid w:val="00CC5EEC"/>
    <w:rsid w:val="00CE7CD2"/>
    <w:rsid w:val="00CF1CE8"/>
    <w:rsid w:val="00CF7D4E"/>
    <w:rsid w:val="00D303DA"/>
    <w:rsid w:val="00D31A05"/>
    <w:rsid w:val="00D32028"/>
    <w:rsid w:val="00D41FC5"/>
    <w:rsid w:val="00D45489"/>
    <w:rsid w:val="00D717BC"/>
    <w:rsid w:val="00D81D73"/>
    <w:rsid w:val="00D91CC4"/>
    <w:rsid w:val="00DB310F"/>
    <w:rsid w:val="00DB7D6B"/>
    <w:rsid w:val="00DD2841"/>
    <w:rsid w:val="00DF0A38"/>
    <w:rsid w:val="00DF285A"/>
    <w:rsid w:val="00DF2DAD"/>
    <w:rsid w:val="00E21F82"/>
    <w:rsid w:val="00E36680"/>
    <w:rsid w:val="00E369EA"/>
    <w:rsid w:val="00E42B0E"/>
    <w:rsid w:val="00E51975"/>
    <w:rsid w:val="00E53532"/>
    <w:rsid w:val="00E550E8"/>
    <w:rsid w:val="00E659DD"/>
    <w:rsid w:val="00E918A5"/>
    <w:rsid w:val="00E9298C"/>
    <w:rsid w:val="00E95BE1"/>
    <w:rsid w:val="00EA1990"/>
    <w:rsid w:val="00EA468B"/>
    <w:rsid w:val="00EB32BE"/>
    <w:rsid w:val="00EE15AD"/>
    <w:rsid w:val="00EF5C09"/>
    <w:rsid w:val="00F11320"/>
    <w:rsid w:val="00F12D7F"/>
    <w:rsid w:val="00F172CB"/>
    <w:rsid w:val="00F31A6D"/>
    <w:rsid w:val="00F40BA1"/>
    <w:rsid w:val="00F50898"/>
    <w:rsid w:val="00F5231F"/>
    <w:rsid w:val="00F616E5"/>
    <w:rsid w:val="00F67DF6"/>
    <w:rsid w:val="00F82AE3"/>
    <w:rsid w:val="00F93CDC"/>
    <w:rsid w:val="00F97646"/>
    <w:rsid w:val="00FA3098"/>
    <w:rsid w:val="00FA6659"/>
    <w:rsid w:val="00FB1649"/>
    <w:rsid w:val="00FB44DA"/>
    <w:rsid w:val="00FC5B1A"/>
    <w:rsid w:val="00FD3137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#339" stroke="f">
      <v:fill color="#339"/>
      <v:stroke on="f"/>
      <o:colormru v:ext="edit" colors="#ddd,#f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D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a">
    <w:name w:val="Podstawa"/>
    <w:basedOn w:val="Normalny"/>
    <w:rsid w:val="00854FAE"/>
    <w:pPr>
      <w:spacing w:line="360" w:lineRule="auto"/>
      <w:jc w:val="center"/>
      <w:outlineLvl w:val="0"/>
    </w:pPr>
    <w:rPr>
      <w:b/>
      <w:sz w:val="28"/>
      <w:szCs w:val="28"/>
    </w:rPr>
  </w:style>
  <w:style w:type="paragraph" w:styleId="Nagwek">
    <w:name w:val="header"/>
    <w:basedOn w:val="Normalny"/>
    <w:link w:val="NagwekZnak"/>
    <w:rsid w:val="00854F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4F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4FAE"/>
  </w:style>
  <w:style w:type="character" w:styleId="Hipercze">
    <w:name w:val="Hyperlink"/>
    <w:rsid w:val="00854FAE"/>
    <w:rPr>
      <w:color w:val="0000FF"/>
      <w:u w:val="single"/>
    </w:rPr>
  </w:style>
  <w:style w:type="paragraph" w:styleId="Tekstdymka">
    <w:name w:val="Balloon Text"/>
    <w:basedOn w:val="Normalny"/>
    <w:semiHidden/>
    <w:rsid w:val="00854FA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7B19A9"/>
    <w:pPr>
      <w:spacing w:before="120" w:after="120"/>
    </w:pPr>
    <w:rPr>
      <w:b/>
      <w:bCs/>
      <w:sz w:val="20"/>
      <w:szCs w:val="20"/>
    </w:rPr>
  </w:style>
  <w:style w:type="character" w:styleId="Odwoaniedokomentarza">
    <w:name w:val="annotation reference"/>
    <w:rsid w:val="00CF7D4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7D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7D4E"/>
  </w:style>
  <w:style w:type="paragraph" w:styleId="Tematkomentarza">
    <w:name w:val="annotation subject"/>
    <w:basedOn w:val="Tekstkomentarza"/>
    <w:next w:val="Tekstkomentarza"/>
    <w:link w:val="TematkomentarzaZnak"/>
    <w:rsid w:val="00CF7D4E"/>
    <w:rPr>
      <w:b/>
      <w:bCs/>
    </w:rPr>
  </w:style>
  <w:style w:type="character" w:customStyle="1" w:styleId="TematkomentarzaZnak">
    <w:name w:val="Temat komentarza Znak"/>
    <w:link w:val="Tematkomentarza"/>
    <w:rsid w:val="00CF7D4E"/>
    <w:rPr>
      <w:b/>
      <w:bCs/>
    </w:rPr>
  </w:style>
  <w:style w:type="character" w:customStyle="1" w:styleId="NagwekZnak">
    <w:name w:val="Nagłówek Znak"/>
    <w:link w:val="Nagwek"/>
    <w:rsid w:val="0049575C"/>
    <w:rPr>
      <w:sz w:val="24"/>
      <w:szCs w:val="24"/>
    </w:rPr>
  </w:style>
  <w:style w:type="paragraph" w:customStyle="1" w:styleId="Zawartotabeli">
    <w:name w:val="Zawartość tabeli"/>
    <w:basedOn w:val="Normalny"/>
    <w:rsid w:val="00CF1CE8"/>
    <w:pPr>
      <w:suppressLineNumbers/>
      <w:suppressAutoHyphens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07005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D303DA"/>
    <w:rPr>
      <w:rFonts w:ascii="Calibri" w:eastAsia="Calibri" w:hAnsi="Calibri"/>
      <w:sz w:val="22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303DA"/>
    <w:rPr>
      <w:rFonts w:ascii="Calibri" w:eastAsia="Calibri" w:hAnsi="Calibri"/>
      <w:sz w:val="22"/>
      <w:szCs w:val="21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7DF6"/>
    <w:pPr>
      <w:spacing w:after="120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7DF6"/>
    <w:rPr>
      <w:rFonts w:ascii="Calibri" w:eastAsia="Calibri" w:hAnsi="Calibri"/>
      <w:lang w:val="x-none" w:eastAsia="x-none"/>
    </w:rPr>
  </w:style>
  <w:style w:type="paragraph" w:customStyle="1" w:styleId="Akapitzlist1">
    <w:name w:val="Akapit z listą1"/>
    <w:basedOn w:val="Normalny"/>
    <w:uiPriority w:val="99"/>
    <w:qFormat/>
    <w:rsid w:val="00F67DF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251D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12D7F"/>
    <w:pPr>
      <w:spacing w:before="100" w:beforeAutospacing="1" w:after="100" w:afterAutospacing="1"/>
    </w:pPr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F12D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D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a">
    <w:name w:val="Podstawa"/>
    <w:basedOn w:val="Normalny"/>
    <w:rsid w:val="00854FAE"/>
    <w:pPr>
      <w:spacing w:line="360" w:lineRule="auto"/>
      <w:jc w:val="center"/>
      <w:outlineLvl w:val="0"/>
    </w:pPr>
    <w:rPr>
      <w:b/>
      <w:sz w:val="28"/>
      <w:szCs w:val="28"/>
    </w:rPr>
  </w:style>
  <w:style w:type="paragraph" w:styleId="Nagwek">
    <w:name w:val="header"/>
    <w:basedOn w:val="Normalny"/>
    <w:link w:val="NagwekZnak"/>
    <w:rsid w:val="00854F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4F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4FAE"/>
  </w:style>
  <w:style w:type="character" w:styleId="Hipercze">
    <w:name w:val="Hyperlink"/>
    <w:rsid w:val="00854FAE"/>
    <w:rPr>
      <w:color w:val="0000FF"/>
      <w:u w:val="single"/>
    </w:rPr>
  </w:style>
  <w:style w:type="paragraph" w:styleId="Tekstdymka">
    <w:name w:val="Balloon Text"/>
    <w:basedOn w:val="Normalny"/>
    <w:semiHidden/>
    <w:rsid w:val="00854FA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7B19A9"/>
    <w:pPr>
      <w:spacing w:before="120" w:after="120"/>
    </w:pPr>
    <w:rPr>
      <w:b/>
      <w:bCs/>
      <w:sz w:val="20"/>
      <w:szCs w:val="20"/>
    </w:rPr>
  </w:style>
  <w:style w:type="character" w:styleId="Odwoaniedokomentarza">
    <w:name w:val="annotation reference"/>
    <w:rsid w:val="00CF7D4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7D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7D4E"/>
  </w:style>
  <w:style w:type="paragraph" w:styleId="Tematkomentarza">
    <w:name w:val="annotation subject"/>
    <w:basedOn w:val="Tekstkomentarza"/>
    <w:next w:val="Tekstkomentarza"/>
    <w:link w:val="TematkomentarzaZnak"/>
    <w:rsid w:val="00CF7D4E"/>
    <w:rPr>
      <w:b/>
      <w:bCs/>
    </w:rPr>
  </w:style>
  <w:style w:type="character" w:customStyle="1" w:styleId="TematkomentarzaZnak">
    <w:name w:val="Temat komentarza Znak"/>
    <w:link w:val="Tematkomentarza"/>
    <w:rsid w:val="00CF7D4E"/>
    <w:rPr>
      <w:b/>
      <w:bCs/>
    </w:rPr>
  </w:style>
  <w:style w:type="character" w:customStyle="1" w:styleId="NagwekZnak">
    <w:name w:val="Nagłówek Znak"/>
    <w:link w:val="Nagwek"/>
    <w:rsid w:val="0049575C"/>
    <w:rPr>
      <w:sz w:val="24"/>
      <w:szCs w:val="24"/>
    </w:rPr>
  </w:style>
  <w:style w:type="paragraph" w:customStyle="1" w:styleId="Zawartotabeli">
    <w:name w:val="Zawartość tabeli"/>
    <w:basedOn w:val="Normalny"/>
    <w:rsid w:val="00CF1CE8"/>
    <w:pPr>
      <w:suppressLineNumbers/>
      <w:suppressAutoHyphens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07005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D303DA"/>
    <w:rPr>
      <w:rFonts w:ascii="Calibri" w:eastAsia="Calibri" w:hAnsi="Calibri"/>
      <w:sz w:val="22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303DA"/>
    <w:rPr>
      <w:rFonts w:ascii="Calibri" w:eastAsia="Calibri" w:hAnsi="Calibri"/>
      <w:sz w:val="22"/>
      <w:szCs w:val="21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7DF6"/>
    <w:pPr>
      <w:spacing w:after="120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7DF6"/>
    <w:rPr>
      <w:rFonts w:ascii="Calibri" w:eastAsia="Calibri" w:hAnsi="Calibri"/>
      <w:lang w:val="x-none" w:eastAsia="x-none"/>
    </w:rPr>
  </w:style>
  <w:style w:type="paragraph" w:customStyle="1" w:styleId="Akapitzlist1">
    <w:name w:val="Akapit z listą1"/>
    <w:basedOn w:val="Normalny"/>
    <w:uiPriority w:val="99"/>
    <w:qFormat/>
    <w:rsid w:val="00F67DF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251D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12D7F"/>
    <w:pPr>
      <w:spacing w:before="100" w:beforeAutospacing="1" w:after="100" w:afterAutospacing="1"/>
    </w:pPr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F12D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wsz.szczecin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7" Type="http://schemas.openxmlformats.org/officeDocument/2006/relationships/hyperlink" Target="http://www.spwsz.szczecin.pl/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6" Type="http://schemas.openxmlformats.org/officeDocument/2006/relationships/hyperlink" Target="http://www.spwsz.szczecin.pl/" TargetMode="External"/><Relationship Id="rId5" Type="http://schemas.openxmlformats.org/officeDocument/2006/relationships/image" Target="media/image8.png"/><Relationship Id="rId4" Type="http://schemas.openxmlformats.org/officeDocument/2006/relationships/image" Target="cid:8280F695E60D4B3FA2B97189AD99F252@spwsz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7" Type="http://schemas.openxmlformats.org/officeDocument/2006/relationships/hyperlink" Target="http://www.spwsz.szczecin.pl/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6" Type="http://schemas.openxmlformats.org/officeDocument/2006/relationships/hyperlink" Target="http://www.spwsz.szczecin.pl/" TargetMode="External"/><Relationship Id="rId5" Type="http://schemas.openxmlformats.org/officeDocument/2006/relationships/image" Target="media/image8.png"/><Relationship Id="rId4" Type="http://schemas.openxmlformats.org/officeDocument/2006/relationships/image" Target="cid:8280F695E60D4B3FA2B97189AD99F252@spwsz.local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SPWSZ</Company>
  <LinksUpToDate>false</LinksUpToDate>
  <CharactersWithSpaces>1315</CharactersWithSpaces>
  <SharedDoc>false</SharedDoc>
  <HLinks>
    <vt:vector size="24" baseType="variant">
      <vt:variant>
        <vt:i4>720896</vt:i4>
      </vt:variant>
      <vt:variant>
        <vt:i4>15</vt:i4>
      </vt:variant>
      <vt:variant>
        <vt:i4>0</vt:i4>
      </vt:variant>
      <vt:variant>
        <vt:i4>5</vt:i4>
      </vt:variant>
      <vt:variant>
        <vt:lpwstr>http://www.spwsz.szczecin.pl/</vt:lpwstr>
      </vt:variant>
      <vt:variant>
        <vt:lpwstr/>
      </vt:variant>
      <vt:variant>
        <vt:i4>720896</vt:i4>
      </vt:variant>
      <vt:variant>
        <vt:i4>6</vt:i4>
      </vt:variant>
      <vt:variant>
        <vt:i4>0</vt:i4>
      </vt:variant>
      <vt:variant>
        <vt:i4>5</vt:i4>
      </vt:variant>
      <vt:variant>
        <vt:lpwstr>http://www.spwsz.szczecin.pl/</vt:lpwstr>
      </vt:variant>
      <vt:variant>
        <vt:lpwstr/>
      </vt:variant>
      <vt:variant>
        <vt:i4>4653166</vt:i4>
      </vt:variant>
      <vt:variant>
        <vt:i4>3960</vt:i4>
      </vt:variant>
      <vt:variant>
        <vt:i4>1030</vt:i4>
      </vt:variant>
      <vt:variant>
        <vt:i4>1</vt:i4>
      </vt:variant>
      <vt:variant>
        <vt:lpwstr>cid:8280F695E60D4B3FA2B97189AD99F252@spwsz.local</vt:lpwstr>
      </vt:variant>
      <vt:variant>
        <vt:lpwstr/>
      </vt:variant>
      <vt:variant>
        <vt:i4>4653166</vt:i4>
      </vt:variant>
      <vt:variant>
        <vt:i4>14572</vt:i4>
      </vt:variant>
      <vt:variant>
        <vt:i4>1035</vt:i4>
      </vt:variant>
      <vt:variant>
        <vt:i4>1</vt:i4>
      </vt:variant>
      <vt:variant>
        <vt:lpwstr>cid:8280F695E60D4B3FA2B97189AD99F252@spwsz.local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Lis</dc:creator>
  <cp:lastModifiedBy>Marta Potiechin-Nowak</cp:lastModifiedBy>
  <cp:revision>5</cp:revision>
  <cp:lastPrinted>2016-02-02T14:37:00Z</cp:lastPrinted>
  <dcterms:created xsi:type="dcterms:W3CDTF">2016-07-22T09:17:00Z</dcterms:created>
  <dcterms:modified xsi:type="dcterms:W3CDTF">2016-07-22T09:27:00Z</dcterms:modified>
</cp:coreProperties>
</file>